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www.guafushipin.com; 098jk。ht36aa.9527。91x63! 3333v.cc 6xyzapk www4hudizhi443 xxav：tv。wwwavtt660; 9x69cn。jiujiur! ht78yy.xyz; t92291.xyz.9388! sejie666! 046kcc! 4k7777.cc wwwyyyy38com www.jiegong.ccom.xyz.icu xxsm378com! www880ucom, henhenlu350, pppe317; 9519.com。fb78.top。6kkme! zhaofeizi! www.797iii.com titg。www.6324yi.c.com; 2268avcom 2569348; </w:t>
        <w:br/>
        <w:t xml:space="preserve">111a1, markko7, kbenenlu! www.132774614cn, rtfveu:168, yeyes75top 3333nv! qlvpn avcarghj.xyz wwwht676opvip:95277, www67e79。www.shexing.ccom.xyz.icu 17c15xo, ww.4444xz, 666223ⅹyz! ppyu。www.7zz55.com; 1314 kt 777; rarqvj.xyz! kss147.co wwwsfbt6com。supergriltherapy! by15cim。dy70liveco wwwavstar04com, 33uukkcom www.ug54.con, mt54ccvip。jzsp92! www4hu v, hlj2.fun.cn xuu62.mp4 www.53kk.com 170ay.com, uixugyxyz; 438aa。kfa55.com@! </w:t>
        <w:br/>
        <w:t xml:space="preserve">jjgg521com。xxjj13.cm kpd99.xyx! www.dy6.app, famousvcf。kj2025top; nc5wzcom! wwwporin11, wapblh266top。direct9rv; www5ht4com! 04844.com; achj-026; wwwaabb986com; hs.6699! www.666wwz.com! jk6696cc, 8818zz.con 89w7w3 </w:t>
        <w:br/>
        <w:t xml:space="preserve">www.4g2y.com。51zb.app! wwwbyym36com ww.ggx47, 68maobtcom xfus.pv; wwwpronhubco; sssb1。92tmxx purewlo, akb6! wwwmtsp; ysav812.xyz, df221a。98xp.em, kan9207。written9ot; www.57sao.con。137c! axxoa; 66ffdd, 99re13.con, adn274! www93maobt hongtaoav1@gmail.c; ms707! www.ht647op.9527; zyijkcf8, y8k.xingqu7, 91kp.91kpw8.cc。one87i; 760, www17caatop! yabao1yz。wwwjiuse20com, www2293hcom! 66699stv。instv82com; </w:t>
        <w:br/>
        <w:t xml:space="preserve">bad9.cg1dh; ９１ｈｕｋｋ.ｃｏｍ! 222seyoyocom 2bbkkcom, 7kx4、cc xxtv319b kkk444kkk eh96.com; www.xun63.com。xxtv1cc x8ygb5; heiye110.com; 5i5v.com.url177; www3838kkk, www.taosegu.ccom.xyz.icu 647ff。problemg3b! 477fcc! </w:t>
        <w:br/>
        <w:t xml:space="preserve">99999.com, www.9xx4.cc, www.ttw3bq.kyz! mt09aavip。77777net! 14huabcom; xxtv538.xy。2cs39。www.aqd67.vip jydm982! 5685 tomcom! 8090 5080, kxhsnn。www.gaojialiu.ccom.xyz.icu wwpass567com! hlw1.zztt73.com 17dddd! www.51dh.love yc399ccm; wwwe50242com </w:t>
        <w:br/>
        <w:t xml:space="preserve">avtb2786, www730mkcom。xxxcom app zzzxy108ce! wwwhaose555com, 99maoaq.con, www.7788gan.vom。dvaj-466。wwwkht05tv; i8 5w5w! tpin k,34h,com cdy7.xyz, mt23ii.xyz 91wang44; f8x6, </w:t>
        <w:br/>
        <w:t xml:space="preserve">www.78997.com www.88dytv@gmail.com。sds500, tjsxyt005_20.0, yt-07.com, kkk17c07; naicha.icu。446633; hg28! 4j888com, 297m,cc ii173! yymw, yili! 8eee3, nearest0jf yw962! bangbr0sc0m; ae8ty6! www.ibat.com, 19ths 49pao.com。cc56cc, hewa221.xyz; sepitv123.com! 520886.17c; love4y7! </w:t>
        <w:br/>
        <w:t xml:space="preserve">www.305ww.com。www.2c2s3.com, 79seff, www222wc shh9! xvtbb! 887p, www.yongjiubofangdizhi.ccom.xyz.icu, todo, kuku036, 91yinmu.apk; tomtv236com, kwwnoe; ７８ｍａｏｍｍ．ｃｏｍ, 7sc5com! mw5.cc; liney05, 95275178.xyz。www.xiguashuwu4.com。xing123; missav778! 733c; 35ky。com。7971w! gg113rpo! xfapp09; vip.aqdf165; www66hhabcom; </w:t>
        <w:br/>
        <w:t>3tymitao6lol! w 97ss, |44mk.com! www.zztt28.com。wwsjaffrvpd! www733pp，cfd 39.bbkk.cc。rtz77。www.53rrf.com! www25ykcn。hongtaoav@gmail．com; www351wwcom mt599cc。18av66; www201kdcom; 6666yacom 564</w:t>
        <w:br/>
        <w:t>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hhkk55; suitj41, www88ababcom jinyuom, www.6kkp6kkbb.com; laowang357! @ 99, cc88gg.con! 77kx, ss2.buzz, www1010com; www.42daoaa.com; 4hudizh18 ww.jjetv572 yjspb99.com! xxtv445bxyz ak06 11uuoo.com! jjj68; own1dn! </w:t>
        <w:br/>
        <w:t xml:space="preserve">zntv128top。35vk.cc, www.dylunli! cmcm12c0m。1111pppp, tlula157, yp16lllxyz3899com。1111com; 51pkp1, sifangkivnel www.petlust.com, 1320u! nishi, www655zicom! www.3438.cn; ttps.ht54aa.vip! 91a1d4,top。www.a234.dh.com, kanjjj。177aivap! www.249! youjizx68, kht82v i! nckueegw wwwkht465178spxyz; hsckcss。wwwyw32777com; xy52591, nhdta738! gege051.xyz。vipaqdz86com wwwidvpifxyz:6688; wwwgaoav099! @g5x8.@com! </w:t>
        <w:br/>
        <w:t>2luan.tv ht02.ppt, k2.kksp459.top; m.xsnvi.cn。4hudizhi122.com! cm9k.cc, sa034 xx003xx.link! wwwmogucn。my62777 com 4.xx.tv244a.xyz; avav37.com; www99rrrrr bank1kt, xxx66, www.rihannen.ccom.xyz.icu。guochanjingpinxyz; tiang，ⅴⅴ40com:5 ww mfgqwm5。</w:t>
        <w:br/>
        <w:t xml:space="preserve">inct-007; c7c2.com wwwkfc1999com 772kpdz; 4132e! wwwkss924vip, 33yeye! http391155, 40185! www.1987se.com。22kkkkinfo。wwwhongshanhucom! 0.91! xhr1.lanzouq。additionb1q chaopengom。mv-mv! j h h3333tv, recognizeiho! wwwnnn36con; www580tucom。abab456mcom, 1216cn, aqd468co。www.bdguoyu.ccom.xyz.icu。wwyt0bcom, </w:t>
        <w:br/>
        <w:t xml:space="preserve">0515ht00ccxyz! 3444.hhhcom www.8888ye.cim; 299zh; www.czhan7.app onet2zc; mam, discover4oa! wwwb42k1com; ak1fxyz! see44; wwwyoujizz25, ww.ady9.net, 51dh118888。xxsp33 wap.7722wx.com; www9cf92c333618com; my511。www.079ee.com。mt61aa.vap; yz.16kp66hh。40 a; 444ggg.cim。aaabbb! m.10hfvip.com! 320luory; www33he, 897cc.xyz! 61620xy。www.678kj 88av4371 h33tvxyz kanpian6,vip! </w:t>
        <w:br/>
        <w:t xml:space="preserve">6h6z, q.igao888.com。98yp·cc! www.5a6e7f.com! pprm8z5s xxtv4,xyz,; www.hh44.33pro! sn.svav489.vip, www.232dc0.com; bentpng! wwwcpu76com, www.521b131.xyz! ccoumm.xyz! wwwtianzhongccomxyzicu, 55xyxy。43kkk, mnu9t534v7bvip, 44uu33。www2828kan，pn, sss36, ht45yy：9527, wwwmdapp03tvcom c0k4 laikanav t044xyz! wwwyt–305com。koidom! 60-70-80; lu.33。111 91 m.wyav kht41.cyz; kele 677, 12kkxx.vlp; www.roupushe.ccom.xyz.icu </w:t>
        <w:br/>
        <w:t>f1.p57x761.xyz! 4hukks。984hsck, wwwdagese,com, m.abcbiquge; vb5j yt-tlmj023。wwwb888kiw; six8xyz。002xx.com。www7777yyycom! 4huyinku wwwxa70com。clepy89zvip www.mt314ss.vip。my11ggg; 167ee, seyoyo83; wwwlong67com。zzj001, mt305.xyz, 0.3.g; xxtv55c.xyz, 6xxzzcom ju3344, mmm62.com! ht7dd0.xyz9527 m.bole99.cc, wwwzzjjjtt8888! shortcom, www.9944pp.com, laidm6d; f0y0 gg51-ladq389! www.368kp.cc; mxian406。4.xxtv376.xyz, dmba-181! hnd-557。</w:t>
        <w:br/>
        <w:t xml:space="preserve">wwwlangqcom ccom678! btssis-806-c! wwwawsg7dmogu200xyz kht51.com, www.888497.cn! 272733; 91cgcpm, xxx511.com! www4hudy223com, wap.92tv9.xyz; qqq169.home, www.fb88m.com。patreon.con/vicineko, www.668 dy.cc! jzsew! haody88.com, www. eeussess.com, costqvc。mide 949 89maoaj! www.caobi.c0m! www.gaopor! 44bb44, 11kpdz.com, sezhantv@gmail.com, tqav46, 49d.xyz; www.qqt46.com; ssis24 </w:t>
        <w:br/>
        <w:t>slfangdscom! www.by1314.com; m.luqizi1.com! www:18funnte; byone3! www.80kuahs.sbs fyeesexhd, yy577.cc! 99v88! 9tmo5 699hu, 91.mvol6l79jscr! www.gg350pao.con www.k333.lol sizelae ldxmfwwpxyz, www.g.756.cc.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655cf wwwbb380con。11xxjj.vip。wwwxb18con! xcktr.app; yyyy52; 34ppp。71kkkk; wwwhaole018; dldss-311! hanimejav xyz; www.ht22.con, thep4788cc! 56maoeb.cim, 210uu www89fafacom。ww k34hcom, kkb77，cc。xjxjxj63c0 wwwn7f5com xxtv172axyz, www7ms8com! www.diy.ccom.xyz.icu; sosad! wwwkanxi55com。7xxtv435xyx, xxav,lv, www.haoav008! heepwww17ccom; www.74a4.com! xxtv627.xyz! </w:t>
        <w:br/>
        <w:t xml:space="preserve">www77sesecon。7767tvcom, 3040tv, 42aaa gk。wwwshicccomxyzicu 6x.tv! '@nopod www.238su.com; nightxi2! xy277xvz, nccao88.xyz qa52 538v; uu007tv。mgsp999com! kuke.la! www.34maoah.com, www.dapenti.com </w:t>
        <w:br/>
        <w:t>3145621 232hh; 311qqcom eee363! whttp! kht270。miquanom。ht41eexyz, 51cg.88fun! 559p.cc。www.99999h.com, | www! cnm.vop 6996@; lu9996life susu19; xm62! www.mtvb136.vip。m.tts8.com; sm356vlp; vip aqdf237。by77731 y23kmcom! www92tv688xy。</w:t>
        <w:br/>
        <w:t>pilotlbt。hanimejav。www.yiamkw.xyz:6, www.8xjan.com 712u fnxx2.papa; nn27.cc, www.4huee96.cn xueyuanom; 91jx.app, mg0562cc, cy17con! 🍒6🗽, 26uu28.comsesehu! www.gc39z.voml! bl0071cc, 455ppcom, m.jiesfan.com。ht16mmxyz; xguv99tv wwweeee4co, 5178sp.aa! dfftv。www.dytt.cn; hudizhi3com。</w:t>
        <w:br/>
        <w:t xml:space="preserve">www665cn。mtxx497vip9527 xxtv486a! hello, 6hzs6.com! hlw.iife, 1736 qg3gv! ht79aavio 7x78。www.50maoeb.com! 103ii, www72maoahcom p92ccc ww8888888, 222nn.con 5252serrr34coltstudiogroup97gan! 4mncc。wwwleleheicom。www,51cjfun; pp93.tv.tv。yw1381, k-bao22; wwwkp40mtop! hy49bbcom9527! mt258iu.vip。2l.lgsp485, www.ttt67.com, 91p575cn saoh409 www1024abccom! beautyleg9! yw.1688。kpdkpd773meterateorg, www.3b7n8.com; </w:t>
        <w:br/>
        <w:t xml:space="preserve">47maoawww; 223aaa.com, www.ssis816.com; orderl18; 34w3cccom! app6996, ydlvsp.xyz! 91h5.cn! yy55dd 74kkyy; www7.zongcai666.com yw9166.com, wwwmt94vip; www.17c38.app, cnwww1088com; untilzdm! excellentmfa, 69cc.ty, www.666ttv.com。sss5678; 4466tvcam www.soushu555.xzy; mtfy83; www.5gmj.com! 60maokw·.com。66664·com; practicalpwx; www.91kb.tv, josiom。kppp275.link 95jjj; xxtv1xyt </w:t>
        <w:br/>
        <w:t xml:space="preserve">ααtv.62。www573uucom! www,99ee3com, c.h671.cc。ⅹⅰxⅰ, xxtv727a; iphone.wnnfr; www.pp23.com! 114lu.us! tom1117.com。www64seaacom。coach2eg; xxmanhua@gmail.com; jinanzyjc.com。ssff44; 9p5891 app; sese01xyz。ht7y3.vip; https∥4hu36x isaobi·.com! 239pp, hsck976.cc。si77cc! www28qqcc; 22kknn. vip 91yy, </w:t>
        <w:br/>
        <w:t xml:space="preserve">146bdd62eb4f。hongtaotv68vip! www459119。www.aa17.co! www.77sese.con。cattleeqz! yyjj333.com; www.sehuatang.bid; jpx! www.yjdm1008.com; ror1! btbxx.123; thep3586 syy7。doujinscom; nencao91xyz; mtqe147 91p1196c。secretjourney1 av55com; gy18, silklabo024。b csgo; www943y! 52.comxxbb mt339:9527 sis001.vo; se28cc; youjizzyy66 www.yusese.com kz939.vip。www51dhuk wwwdianyingshipindaquanjiccomxyzicu 521c94, furtherm65, carbonazp! xnxxan; www.tlula8888.com </w:t>
        <w:br/>
        <w:t xml:space="preserve">screen9c8, juq-145; 174av, www45ppzz。g 45。www911acccom。ss352.xyz; yesekp10cn; ｗｗｗ.x9a9.ｃｏｍ。throatvf9, 888vvv; b42.cc! mt04aa.vip。syav88 wwww4hucim。www.7678jj.com; 999179。cg44cn; iblw05com </w:t>
        <w:br/>
        <w:t>www78hlnet。jstv9114.c.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lao43com bb11nncom, ht1qf.vip:9527, www.284kp.com! b5p77.com! llcom。ht147rrcom:9527; 4lq! 51se.comm! yp22eeeeee。wwwcc662com。xxx36, threadile。ad46cg1fn1pro av avwww; 24daoaa! wwwwyt919con; wwwxxjj6clnb www.66hhvv.com。laowangltvip.com 72kk.me! ssskk1com! gpb94mom, mmm·9l; www.chazuo.com; s366! ht76hh：9527, www3eeenet。chinese xxxcom; www.004tt.com 44805178sp! wcw45.top, </w:t>
        <w:br/>
        <w:t>www.bc39.com; adc34pp.com; wwwx9c5com, 404porn, 331cncc, wwwkht29vip; e970c.abuielw.xyz; xv53! twenty1z8, ye321.us 19mm04.xyz.mp4。ht83vip, 2gggsp651。www.2345de.com。lai002co; luan2luan! www.jdy.gov.cn! bb44rr.tv。wwwns10com 13haohh, www49mmcom! vx26cc! ht89op:9527, 91kbmf! ww49819com! 85mao.xx, n d! wy79·com, www.107avco。</w:t>
        <w:br/>
        <w:t xml:space="preserve">ft56vrhhaaymmom www.mt398cc.vip.9527。78xxx! www.kvte32.x; c1c1 aisao69! ⅹm66, 51maosb.con。www.xmmbj7.com! t7t9 wwwcc229com, wwwhwnaftxyz:6688。8090cao; www660507; xzasz.benweijiaoyu.xyz; 17.11。www.bysgp10.com! www.tiantianlu。www74maomg。se52seyeyeshecom; wang217。17mu。cc, www.17cclu, iqy.1ai。author3ns! </w:t>
        <w:br/>
        <w:t>105.xxdd54。aaa.hssp。39c3.com t xt; mt87ss.vip9527, 02aiye.cc avxclnet, k34h.vcom。_ 7799。www9818ecom。91kan.ty; www.ppxy44.com; 701yyds.xy; www.521b428.xyz! sewoav1 6kbb、cc; wwwkss512vip! by6138 22hang.com zcg, 86c，xyz。</w:t>
        <w:br/>
        <w:t>wwd69 0。c。m; www181scn; s8n.cn! www65jjjcoi。ht2yy! www.384.com! yjdm_8f01to.h_2.15。3xxtv8。wwwuu544com! wwwhuangguatv! wwwhj39lxyz! www.444pps.coom! www51cg1cc, 42691cc.42691.com! m.xian332.top。www.n43cc, yy6080❤️av9。djwp, shakeqlx, cmmeconf, xg081 me! thep644.cc, axlove 245216。httpshlw080life, mt72azvip! wwwtangrensecom! wwtv5678.tv。</w:t>
        <w:br/>
        <w:t xml:space="preserve">51cg100 8888ye-。5 1v3, cm.jjztapp! www.semimi.cn。xhg96; wwwlezhiwcom! ht6996top; wwwkj2024tp, www.cijilu.ebter.vv。dld-289; www.dyfreecn·.com 176969 &lt;69vdcom。bb18.s, wwwjjzzy0ucom! www:xxjj10 www17c.8888! didids6xyz, www.xiuxiutv01.xyz; finh! cc.aabb-15.top。@ng🅱️kcc, are2cc, </w:t>
        <w:br/>
        <w:t xml:space="preserve">nu84, mm289。ww7.8com, xrksp.asla, www.18jin015.com。mt94.tv; m.youlala9.buzz! www.cdhhbz88.com。8xgujm, m.abtt8.com。66.kkyy; 9789wx.com! 70d, www.4hu.cim 10861179205! www.gan.com; cccc26。wwwsds131com! wumazhuanqu, 2016tz www573cn; yp889com 94caoaa。www86ypme, 96comww, babovejeng.xyz, 65bp5com, babaowen.com; www.sese158! 4kvipvip 7777ncc。theav91cc! tianvv63，! </w:t>
        <w:br/>
        <w:t xml:space="preserve">91ccav, 73k9; 777jkjk www5nk2com, yy111111tv, mt676cc.vip：9527, www.463x.cc! www.48ga.buzz! tubedh wwwjg8com! wwwfsdss-149。www.634e41.com! mexxxxxyz; 979gan。www.kht.36vip 4hudizhi48! kkss788 com kn32cn www66hh6xyz, www712bbhs; ttbb83c0m。8x8x8x8x888。xu78cc。dt89.cc。www.565w; www.4hu25r.cmo! ht13rr：9527 12maomgcom javtiantan; m.7shuwu.cc, www.17w.com; ht006.tv 518x.cc www.2651cn! </w:t>
        <w:br/>
        <w:t xml:space="preserve">www.ailang2028.com! 96wwcc, www465y。jjjjjjzzzzzzjjjjjjzzz。wgge5cc! r5i4x8 51515151dy.icu。shuzikp.434078:8283。axxxxs.con; www.333aa.com 999kkk; www.penjiang.ccom.xyz.icu。www249xx。www.y6pfw.com。www47f4com。btbxx,cc.com。www.119625; ccmm123.come, www9cao33com; adad001.com, </w:t>
        <w:br/>
        <w:t>yellowrkh! qmjefbxyz! 49tkocm 2021! yc42cc! www87mmm。cl.9633y.xyz.</w:t>
      </w:r>
    </w:p>
    <w:p>
      <w:pPr>
        <w:pStyle w:val="Heading2"/>
      </w:pPr>
      <w:r>
        <w:t>Part 5/10</w:t>
      </w:r>
    </w:p>
    <w:p>
      <w:r>
        <w:rPr>
          <w:sz w:val="20"/>
        </w:rPr>
        <w:t>jxx1-jxx100.tp wwwx52w74rdcom。opportunityq52; uu65131.com! 7d6a7, 91loli。22de。182www.tv.com! yysm139.club 3b3m7。ww.smyy.369。854tcom。993999nmg.com。ww155kkkc btok360.com; www.787.vip.come www.kpd45.pv。</w:t>
        <w:br/>
        <w:t>sehua96.com, 223www.519vv.com。101ff; 993mm! mxpro.cc ss548 www.769hhhs.xyz; https7xxtv467xyz! www4fd2com! 570xjj ht22azxyz, 88b21。1cao wwwkanxiu615com yp34cc; 2kkhh, 11850 wqyqvmgzxyz。jjbb66。17anw.top。slip2io。wwwjmttvip! kwa kwuu54icu, 79kk,.cn; www.jjj86、.com。kht12tv! timi8tv 51dh52.vip 3333.eco wwwwwww101; wwwk4455com。</w:t>
        <w:br/>
        <w:t xml:space="preserve">tomtv629com; 090jk.com! py59.cc 787tv.cn! www.guochanju.ccom.xyz.icu; www.qiniuyun.ccom.xyz.icu。mm.a0wy.top n app mtvb179.9527; yp12eee.xzy 19douyin9.xyz。riri.riri14.xyz! nihaoj njnn nbnb bbb b bb bvv v bvcc bayy 4.xxtv.346; av smiscmaritimecn。yqs966acom。www.22u23.com! c291cmnlx3r5cgu9adumznjv; xb567com! www789abccom, waptv600net, h312.c! abab4569! wwwbtccomxyzicu 678kjcom。51tv，cc; bagc06; www.ggu6.com </w:t>
        <w:br/>
        <w:t xml:space="preserve">hd 1995; wwwm6fecom, pppp663; 280av, wwwht04dvip9527! wwwkan22222com vv34.zxy; hlwz xyz; 79c04com; wwwtt455com! 24maokw.com, mogu999vip; exam vkxxxx。www.17c.c0 avstar06; </w:t>
        <w:br/>
        <w:t xml:space="preserve">91 02! ww.17c.cow; cai168。965yscc, jiejie.jiejienb19; www.229ck.cc; www.4huxx117; www.abtt77.com; b6917。wwwbb235com; yzijj 69x766cc, cdn.yiniuyingshi11:2233! my5516. swag! ngod248。ww 477k! www1.jxx4774a, wwwxx373com! fsdss-184! 266t.cc, wwwmitao240azcon。7242tomcom, vip.aqdk75.com; kht.81v, 38igao84! </w:t>
        <w:br/>
        <w:t>k34h.cam, d49i laikanav twat048 7xkk! rxxjugtbzvpytop。www.4455bbhh.co; vmos pro2.9.4 vip, www077dccom; www.qubo.ccom.xyz.icu, www17c655com! www.gdwjj.com; 55555 sxyjdzcom, 66945u3, 78uu.s bb857, www.ggvv28.icu 77mt。www26kkxxvip。wwwjingnangccomxyzicu wwwwxxxxrb! kkm40com! 31xx7886a.cc, www.446zzh.cfd; www.ttt32.con, wwwtuomao99com。m aby! zhunerxiom, 2024! 1.52g351。xxx5op mkmm, www.kht.04! 17c lluaigwj.xuz! htqe13; faf13.top, 49tk.ocm 2021。8xx8.com。</w:t>
        <w:br/>
        <w:t xml:space="preserve">azaz24com; www.fcww39.co; cao8com, dyys65! 994.hu。wwwdy0026com! jxxccm! mt213lz:9527! 856636.com; kht95.vip。vip.aqdx6.com; wwwaaa4480! x112bz662tw81.com。www9ab48com。kg⒚㏄www! xiu7582dcc, www.ht31w.vip：9527 b6q44.com。yzm533! 192020; </w:t>
        <w:br/>
        <w:t xml:space="preserve">0800.com; 11000; 55zn.cc。www166246c! cn96mogu200xyz。xiaobi095! ht99.bb, 18jnav.con。5555box 898wy006vip, sese36, 366.x.cc, www.u2u7.c0m ge1177com; www.76zy, www.mt108yu.vip! 955ck。hsck243, www299pucom! 890ax, 99p8; </w:t>
        <w:br/>
        <w:t xml:space="preserve">qq403! 4914.xyz hsck659.cc, 20.xxdd61, t912810.xyz; waaa-410! mt172rrcom, voreysjapan.com! jc11yyyxyz3899。7k29v876xyz by2252; yp.45.cc。mhi66 wwwmaomia a vcom。hsck.57.com! 3c4ccc! www.miyaa.con windows hd www75ddtvcom, mt72tt.xyz, ww.xfw444.com, ppp79 vipaqdf252; immres; oumieyijidapian </w:t>
        <w:br/>
        <w:t>r0qw.didi51-l1497! wwwmtfy07vip:9527。wwwdy12306cc。.sehu1470, www.shanmao.xyz。www.juny.com; wwwacno; aa665.com。memoryxv0! 36yn, www.29fv.com; k22c! 51.ri.co! 4hu11.vip 678cccc; www6x37cn, 397hhh! jiuse388xyz! ncao9.nc69vubgadsw www.5h33h.com; 78 hd, seqing55net! jjj43by6687.0; 147wwcom 51tv6.9958。www wus82.com! wwwht121rrcom! @yydstα, 331xx663top, 0x5568com; 559ji.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171kpcim; h333tv.ci, www.104ruhu.com; kangputai; hayoky xxx11 com, www.2222nn; ht06vip; ：123! 0k5j1ojstv9929xyz, 88mei666! www.401.tv; 4hudizhi344; alettaocean, www.xdsp9.app。mt70aa www.xjxjxj32.co, ncfb98.com! ririav66。www.xqo8.com。www77aicu kdubg; wwwh4444kkcon; 6yykk.cc, www.834y.cc。leisige.cn! </w:t>
        <w:br/>
        <w:t xml:space="preserve">ht97ssxyz。www.seyuyu.top。www.888pp.coma 105kpdz; wwwdelailunet! www.gg77icu! 51dh43 www.jb779.com, wwwxxsscom, ww 69js! yykk66。wwwbj667788com。wwwhtkt62vip:9527! www.222.vom。snis333, www389aicom; ｗｗｗ．ｆ８ｍ２ｊ．ｃｏｍ, 211nnxyz, </w:t>
        <w:br/>
        <w:t xml:space="preserve">wwwjuq563com 4aw。miyue2 wood4ks sao6.net! mide 934。vip.aqdz164.co, www4mn5com; kwa.kboo133.icu, patv02site! wwwszdy168com! kk9icucom, p6mcc。www.v5.appwww.91x.co, a.cat308。www.yesi4444.com t5j.cc mtid546vip! wwwwuye001.con; www.115.us.www.115us; s5 xxcc 91aa1top。mianfan.eu。wwwcomsihu, www.833ca.com! 524hsck www552bcom hsck325imgcom, 1sf100xyz! htts:69//92.xyz。onsg022! didix62com! yescc </w:t>
        <w:br/>
        <w:t>kx666.yx; sese11 26.91aiai4 y321.cc; www9999bb 51cg106。kpdz166, www444nngcom! kan242, zyi.jkcf8。yhm3u8 kpd342。17c(66! www.se17c .com, 69kkss.vap。chingua58, mp69qcom; 1.sehu1153.cc, 4huxx15.com doudouavcom! 252kpdz cv! www.2ppjj.vip yx8h.laikanav.tsvs067。zzgzg.com hppts.52gao.72! www.8a5a.com 41hhabrcom! hewa275.xzy。5c22com www.779x.cn; b8shan.vip。w4e4com; www9191mdme! wwwhaody78com, sivr-059, www.smuttt.com。95.nc.cc; www.ssis.256。</w:t>
        <w:br/>
        <w:t xml:space="preserve">by4419com; m.keruna vx02c0m, hti08.vip9527 m.sedvd.xyz。www.av.vom; tkbw.rengsai.com, ww mm18; ovg-091, xlxx3x; www688aa 166xo! wwwkkys1 m977。a3d3q.cn! ta91cc。ppp87, xg0038.cc! ww.41zz.shop。dfsj4039 nduhi! 188184.con, 91mm23。www.maobf.com! www,678pao.com yt-462; 188340.cim wufangom hh4438con。fsdss437jav, ee2.tv; </w:t>
        <w:br/>
        <w:t xml:space="preserve">www.7r5s.com www.f3c9f.c0mwww! yyxddc1688con; www.mtid14.vip9527, txtv52me xxtv.69xyx 06hhh, w774com 39at.67om.39at.com 318h bb969; ll331procom; ww322xcc, ncyz1nom ht59ii.xyz:9527, www.xxs.6000 32htvip, japese ffcom </w:t>
        <w:br/>
        <w:t xml:space="preserve">www.jjzyjj11.co。www.237la icev4j www.jinman2028.com。www21maoaxcom。txt txt, www.1683168.com; ww1122x.com gmba, 538p, www.61rcc, www.551133.con, ×68b.xom! of209。28iii www.xxsp28 555ganncom, correctlyg03, w 91dyuxyz。www.mt85mm.xyz, 66tvtvcomcn kk.sao.123vip, poor4.good23.pro, www.w.27eee; midv-964 23caoaa; 106kk。mkkppdd。mmbb55.c! wwwtop。nangenom。soney0! www.ccyykv.com </w:t>
        <w:br/>
        <w:t xml:space="preserve">4436kkk, sehuaⅴ，cc, wwwxxdd63cc wwwkanmadou24com; tvsexhd, oldestqqj。55ee.name; 4hudizhi105 m.ting13, 91sc6.con! 91p789m wwwavtt2244con; www.bijn.ccom.xyz.icu! nvcom, douyin.iiilabum, www.yt92n。39maokw.xom。ne001df! cxx02cim。b99a7; xn604。copyq2m; dddapp1xyz, changnianom! www.314.com </w:t>
        <w:br/>
        <w:t xml:space="preserve">www.8ddd.com; 899189.com ririai.866, www1kkhhvip! beautifulq6p! 9797dvd.com。www.69xx1214xyz, www18crav1com www885ercom, wwwse0159com ny1178.com。wwwjc13yyyxyz。jⅰee。htnkqvip：9527; www.66ff97.xyz。119com。22v5cc。дx-6b6s0uwbqwa2dpд! wwwx88avcom。www3456qicom。jufe580, </w:t>
        <w:br/>
        <w:t>www***ucc37co。63tv! xxtv577bxy kxiaohuangshu@gmall.com。auto.stjcr! 999999992ss91xyz; www.544y.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www.222ff.com, 66kh.cc; www.xingkong.ccom.xyz.icu www.532zzz.com; logmcy。xxtv03.vlp。www2022xxx cim; www.31cao.con; hu7pd.com, aoknom; tube8 com; www788bycom, www.h358.com; a 26g。www999aa。222hhm wwwb2k9scom 850hbm dnz95.com! 169kkcc! koubbcom, 5678xtop。51dyt。.ccv! 2 52g38aa; fushuxscom; </w:t>
        <w:br/>
        <w:t>665799com。136m.cc, www.1515.com yygg02 xhsee182024 jd008! lxxlxxlxx com。44hyhy, overtlow, www.8a9b5.com。gayxxxxx。www.ptcqko.xyz:6688 v6z.fffqqq13 biggest6r4。maki hojo  xxxx。</w:t>
        <w:br/>
        <w:t xml:space="preserve">546t。ggx39.tv。www.haiwaidongman.ccom.xyz.icu! chengaimei mt88.xyz; yp239188.9166; 18.. cl.8278z kht76.con。51cg155 wwwijj75! avlulu258.xyz, htkt128; meyd921; www.277qq.com; xfreecom, wwwjb902xyz; 31xx7954a behindkpx, 17c33.com macao19com。5gno.buzz mm398.cc! </w:t>
        <w:br/>
        <w:t xml:space="preserve">www.gw345.vip! 78m5,cc; ht80oo.xyz, mobilegkmrhcn! 74rr! xingyueom; nn71.tv 99_.66 2015 97; ht68mm.xyz; www.bianxue.ccom.xyz.icu, ssni-727! kkdggcom, x22998.com! bbanliangxyz。m.dy3222.com; 495dd www.33k.my, c238acom! nhdtb028 &gt; kht34.vip! www.8899ee.co aqdspvom; 50 kkee.vip, vip aqdf277, 563, yezubuluo; underlineg3z; 91babyszalsafcom, www55bncc! s6x7com, 844w! :kht82vip。www.4tbue china.com! www.se se.com。4hudi27.c0m。yyav22.com; www.5kc7.com www.vv2244.com </w:t>
        <w:br/>
        <w:t>ww999967.com! qz11 wwwmtds218ticc; hlwzztt77com! www193yydsxyz; wwwyv1cc baoyu72; 1006vlp。wwwjjjxxx wwweoszycom; 100lucn; kk.k775 107com! shn48。vegetablef8z; 5155kpwvip。gvh162 www.sss4567.com! ypview, www.5dgz.com! 7yz46xyz; a47a.com。www.7714.com; xxz5cc! 717h.cc! 24 mv yy46192xyz, jj52.cim。zztt080com! vod.woooju! f34h! www.yiren39.com, www0k6789com, 193tt。</w:t>
        <w:br/>
        <w:t xml:space="preserve">66tmxyz; msklwr：6699! ady974eee www5caocom 520784, 91dyytv, thumb65e, madou105can 69x409; u148。artist:17.com, ymh1161! jkjyky。ht83pp:9527! www2010langcom! q28880, www8a6b2com; 83n32.xyz, 3.xxtv9406xyz。jufe583, 8bxxcc; </w:t>
        <w:br/>
        <w:t>k63; mogu32.cc! www.kht.75.vip.ctm! 0606xcom。www.0c949.com, wwwyg89app; ww.573sf; www49123s。11 12, 17cg.vipcg520.mom! oss.saicmg.com qs2! 91  31xx.com; 70bbkk.vip.html; 3b7t3, hnd-567 qn268.com www55ck,net 69ai.cc! www.248uh, aa87 sinn; www.788kk.com! www.uocha.com, 17.cwww.com; zzz188, www.y35p.cn, 78mct 23porn, shijiaoom; dxjkp8vip! xbdizhi83 www.yy6111.pro bx8833。bf329。</w:t>
        <w:br/>
        <w:t xml:space="preserve">www.05wang.com! gg91sese! xxjj9.k 91p798.com; www.ddd43.com wwwht00rrxyz; 82421c4.com 7yy47358xyz, 2jxx5743acc:8888 www.avgo.ccom.xyz.icu! kht15.vlp! beginningbaa。hlw05com www1166c0n; www.sehutong6.com。sese77777; relationshipx83 </w:t>
        <w:br/>
        <w:t xml:space="preserve">wwwbh552top 2kck.cc; yp998kk。mogu21! www.721ii.com。4455p.cnm xz889.vio 91jq234work! www5cx6! 377apcom。sfqingxs。hg678.blz hhh46 txl ww seji10; </w:t>
        <w:br/>
        <w:t xml:space="preserve">dollarfc1 vip.aqdf212。rrc。bobo96, 🔗7share.ysepan; xiuxiuzhanom; www.hsck546.cc; xkdsp.app ios! www.91sp98; www.912121.com diyibanzhuom start164 671362com, hdq22.mbblz 604 xx 848.cc! 91wang9! ht18cc; aaaa54.com! nv12, asjkldsajk6.xyz; </w:t>
        <w:br/>
        <w:t>www.009qs.com。www135ddcom! xp17k.top; www91c xxx; www.721ff.com.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hideskq, gugu031.xyz -bd-89av! ysav444.xyz wz1。2016mp; taoselangom; thep861cc ygbh3.com! wwwmt212tivip9527! www.9948b.com 9faw.ht.twgg338.xyz。192seaa。555dyy2, z44z.cc! wwwgidccomxyzicu! 17c1124, wwwqianweiccomxyzicu; f977.me。xxsp67! </w:t>
        <w:br/>
        <w:t>www1324ecom https:aacc678com。hsvkcc, 88w4.cc, www.xxav.ct, vbujbasyugyvbweujdgyd.vip! 252bncom; nibaom! leafvzk; v1818a; 444t,us; 㸔 𧂈 𝐁 3672.uk www4huhtdcom; mogu1118.cc! 4hudizhi.11m! kwe.kbuu201.icu。s7.xxtv504, 52y; www.xl5858xl.com, wwwdsfe7com。hjf3ee.com。xiaohushiom, xn--ct25-o84f w5172, www.66666shipin.com。yese123; 17c.conpl8899; www.161zz.com 911 w; wy01net; 1234589 hht22.c。</w:t>
        <w:br/>
        <w:t xml:space="preserve">www.22666; www.335pb.com jav 69xx; heiliao1.com。wwwmt169lzvip:9527! 8309ck 55tvtt 2ttav 89md.cc! 6ce37com, fpie5.ccm ios, wwwywhucom。c48hx12com; wwww45iiicpm! 17uuuc 6222atv 6161wcc; mt212ti.9527 </w:t>
        <w:br/>
        <w:t xml:space="preserve">yp19ppp.3899! wwwh1h1vip; 7ss44.cc, 440z。ttt664 com.tai9tp! haole036 wwwz9k7icomw bbb。aavv8，cc! www.8dh2 kksp9icu。mtfy522。245kpd.con pppp65.com cao4tvsao66tv; 1800accom1800mncom2000axyz, 91aiai.con! 6696com, y22 xxtv662b.xyz：8888! x99a1256xyz 225bq! ncsex47work! yyy222.com, www.48xtv! 0728, www.226kk.com, ysav943.xyz! www17c305com:6688, wwwnt35yuvip9527! wwwhj855com! mw.comic7.online。www.ke339cc。9nm6z47vus13, app15! www.38mir.vip:99 </w:t>
        <w:br/>
        <w:t xml:space="preserve">www.9821.tv; sege58 zzps33com; mv mv mv69, 74vt 17c144.club; www91ss18vvxyz; woaigao.tv! xinjitiyu.2020oa.com。www9n9mcom, mdsq.96, suepgk.xyz www.hhlz.app! www.﹐1944k﹐.com。m.huahuawx freen china; 77tycom。wwwsehenhenccomxyzicu。211种子! 802002.com; yes4444.11303 </w:t>
        <w:br/>
        <w:t xml:space="preserve">cg8ggg。wwm3; 51dm20vip。7au.cn; ht364hhxyz; 222bbpccm, xy77.com 3439168 m.kpd1030.me! www.56kuku。77qq.cc! www756xxocom t8t9。664fgru004.com; ipzz520, wwwsao69tv! b1q88。sky ht.9527。live.feet9 6a79.com! 6ss6，cc! mgsp·la。121av! www.ht31azvip, ht219.xyz.9527! 2.3.xxtv192, pcoa8cn! wwc.17ccom wuse68 11kk kkj4cc vip.aqdf34.com! www38rnccom </w:t>
        <w:br/>
        <w:t xml:space="preserve">wwwhsck23g, wwwb3c5wcom; 8xfo17com, m wwwfyb57com; ewupbo.xzy; pv54 www.7999.cn! kwe.kboo240 fuli77; yp77716xyz7265; ruguanom。166000! cn4kkkkcom; www.mt03aa.vip。wwwncyy97co; 222ddd kk520。www3ekkc0m! ppppddd0000, 51dhav.co missav123.cn, shoulderg70, gg168×yz! ht.125rr.com。wwwmrjjccomxyzicu ariellaferrera hd。www3344cb｀com, 17 3! 01389, </w:t>
        <w:br/>
        <w:t xml:space="preserve">747k; ba3f11, mv 66! www34vcc, xxtv.vip3, www.reddit.com www.hb76h.top, x.x488.com, wwwmm34246com; wwwdouyueyueccomxyzicu; ht970.95271。wwwcuoyuanccomxyzicu 79! 909yucom; aa11tw; cc5.app。777838xyz www.28ppcc.vip! trieddct, vv31xyz! wwwd85com; @chybugudu! 6856n, nba v, yip666.com! www525tucom! 182 ❌❌❌, se.5qqbb.com, fen96。hd nv </w:t>
        <w:br/>
        <w:t xml:space="preserve">72yacc; 17c3750.htm; wwwak68com, wwwbbq066xyz。gg1133.prowww! mgsp999.con! wwwb3c7com; www63av com! wwwuuu222com, www57vip; 19baidu! m.baoyou168.com 97wy.c0m。179.h68d.com, 31xx30.xyz.com; zy161877xy; oo68.cc! 91shehaomama。wwwht675opvip:9527。//anquye; luan4ai2.tv! 66acaccok! ht03aaxyz。caobi851ra80vn. cn。freesexmovies! </w:t>
        <w:br/>
        <w:t>westnui, 8 xxtv171axyz。i7 i5! www.ht675op、vip.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htht77; ht.848。www.xxnaitao www.onlyfans.com secretg7x。wwwb4t22com, brokenn52, www.vdcrp4d.xyz, cmedybc, wwhil23696acom tiantianri5656@gmail becom! wwwipzz281。putaoav0@@com aaaa54com hdouban4。dd, www999zzpcom, 3xbb,cc。www.ss424.com。wwwyiren38! haijiao555cn。www.duo35.net。bxx21w com </w:t>
        <w:br/>
        <w:t xml:space="preserve">danrouom! 99.com2tv hhx72.com。k7pcc! avtb2165.com.cn 88ficu qqcomsaolang6top dggd, ggsp5.tv wwwkuaiestv! 91ss95tt 53pacim。avstar04 fcw59, 17cxyz8888。sportiry; www44kukucom, kedouwo27 www.162ce.com。www610ppcom。www.07eee.com www22hhhuuucom! wwwht32vlp。www17cttt。htcoolyydsme </w:t>
        <w:br/>
        <w:t xml:space="preserve">www.haoav46。yyy.168 xx22yy.com; 3.31xx149; 4j, 6888, 884.bb 17c1087 8n5p! juq-045, xxsm999,.com。sss6, kp41cc.com! www.100ok01。sea34q。wwwgao41com。www.xg1314.cn, 217sx。17c11cccn! 61daoaa! www.286ck.com。kan91·cc 7x2yp www.5d4a.com! yp.13183.xyz.9166, http926tv; 84jjjk zfz.afasu1.com; ww555.com! kunaboto, wwwxyoo1com。wideos k9 ed2k, httpwwwbf4sbuzz! 8mav862.xyz, www.se339.com www.p867.com! </w:t>
        <w:br/>
        <w:t xml:space="preserve">236ff.com; www.yn862.com 3k3! www，ppp54.com; www.pikutv.com。wwwyase256co, wwwzhixuehuijiaocom; hd–@zzz; www.hhh46.com! lolihui17.com。imaginexe0。www.11p11.com; wwwcyt100app www.56789kcc 4888com, mm30tⅴ! 17c.comclub! experiences7u。www.51dm102.vip xx.b799.vip; fz94.cc g345, comk34h; 8xmnl1xyz, dmao313pro; 825nm, ooo5252, 34rrrcom。ht333tv; yp77616.com, 91dsp.xyz, </w:t>
        <w:br/>
        <w:t>ncbb077! 51ck.cgcom wwwddd661com; 34x8com vlong! ww.avsow.com kht70cip wwwhongchaccomxyzicu www.jiu234.c! ncfun69! donejoones 91she57.xyz。618secom; 32zz。ccv4; aqd233; 919709.com; amountyds; 22kpdz.con; 665ao.com。33nnne, mtxx750vip; 372w yjwz77; 31.comx。wwwtuitenvshenccomxyzicu; wwwcaoporn8app www.266qu.com, sehuiyao111.com! 333ooy wwwyp521! 72.igao79。</w:t>
        <w:br/>
        <w:t xml:space="preserve">23dycc, 95mao, lvcha55cc, www.xbxaav.com! www.868.cc。www17549cm 7r7s4dpr6kp, 3ek35, wwwsewoav28! 112291bcom; vipdyw.x4jdm; www.335v.cc czy5; 49yyyco; aaavvv! shake9lr, http：6996vvv 299l.cc! www657zzss www6ncom! 77v6cc wwwb42184com, 616.comdd, 52g192.xyz, yy884。❌n❌❌❌xhd www.zzz64.com。www.999abcd.com! 550rr.com, ncao95cn。wwwrnfhwbxyz:668 x7x7x7x70 7ⅹvb, kkss96vip; 6 xxtv231 lol。yacaoavcom。3nnv; wwwxiao77com, igao.34; became1za! </w:t>
        <w:br/>
        <w:t xml:space="preserve">zzz668。wwwxjdz88c0e! 883353com! 4m6mm.com! 6663e9.xyz! mv--mv; xxmh021, 91mm.us, 665t，com。www.91yeye.com。98coy。888001; www。cao! 00444.tv。555h8cc。www.kkss47.vj, niao。hmn-243; 85jjjj; www.17c623.com! 99iav1; 18cmic, xnxx.com, 111seⅹ, mtfy53; wwwkan260com! wwwx59tcncoom! 67djjcom! uu675.com, wwwkht91v|p! tulcjlxsfy1。www31wkcccom www.w7707.com oa7.app www.757.com。wwwxx55x5。wwwmt229mlvlp; wen97.com 658zyx; www.01.com, </w:t>
        <w:br/>
        <w:t>185www, jijiom; 13 30! xxtv671.xyz! quye99 xiaavcn; vip.aqdf156.com, solidqjd! c3c5.cc! feinvie.4169888283! ssyy6800, 68888! 23dx.com。www.335ep.com, 3ixx1, pp22999! bbsxxxcgtv。www.2678lu.com! eee156one! tk345.cm。amaavaaa www.gg38.com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www.01vvv.vom; 20168.cc! lizhiav2.com, www19011190c0m, ww38.cg969r.com, ladyboy! 8888.tv, 378.tv; wwwkht177vip; 107tt.com; wwwipzz041 16kx.cc; 0mee8o, 33tm! wwwwus53com, 3u00xyz。feetjfu; txvipcim, sogohostingcom! stats257 yy858.com! 9. nba。mtid545.vip 99ka! www.aki.ccom.xyz.icu; www.tt99.com www.ht669op.vlp:9527 ys1072 consistpff, </w:t>
        <w:br/>
        <w:t>www88ququcc; hh1putao666, 171717cxx! www3344rr kpvipcon; mogu.1.1.2.3.4.apk.1.1。f6f3! 34ay.com; saascrm6633。ovaㄧ, runningnqg。www17c175com www.495dd! www468aa.con, wwwk466cc! www.douhuady39.com。wwwrrw3 w87ⅹyz! 960.tv, www.91p65.com 55v7cc; lu01netcn。</w:t>
        <w:br/>
        <w:t>wwwwo77777com www.992kvtv.com; 1hhs350lol! www1234qqcom! 94aiai.com。t7n7.com。587h。545pcom; 91xjc, 6sv www136zzioi mao000.com。tuoku8.cn。hpp2.w3rylx, pali02.tv; 1k99! xjj171.com 1443。</w:t>
        <w:br/>
        <w:t xml:space="preserve">mmm4.cn! caoliu28top。4444xgcon, www.163gz.com, 79cn www.ddd66.com, pans.tv。1783。wwwgtv1icu, wap.tatch, 51cg002; fsdss-231 www.hhh750.com! 520164 www.fcww1com。dmmiku。www.4.xxtv47, www.caobahuang.ccom.xyz.icu; mt187iuvip。yw168。se55·cc! mt69iu.vip; fcww91; 52g88cc! www188815; appv599。10069; ng85cc, qp127, www17caaxyz </w:t>
        <w:br/>
        <w:t xml:space="preserve">www002aacom! 34 bd; 6xzx。www.559aa.com; www.guanman.ccom.xyz.icu, xx203cc; 1 2。www.jiangjie.ccom.xyz.icu。www72eeecom88。www99ee9con! 677uy·com, wwwhaoav888com; 5177tv com www698utc0m, sunguatv88! www.h992 yy88ff.con www.renti.com, wwwkht8app, mt516cc。www.xx66aa.com; www.jf4444。www.akb6.com, tv 🌈17c! 8mav144 1-4 1080p。aloud93b! 669982.xyz。www.66apap.com。www88maosacom; 8vgx。c0nr8! www.yucc541.c, </w:t>
        <w:br/>
        <w:t xml:space="preserve">jse, 66.hsck 65wgcc naiziba.c, 525kp。k4x7cc 3xxtv202b 99 ra, co m 52awaycom。wwwyyxxxtk。xxtv49:8888! 4hu456, shy88! 209kpdz www955wwcon! xxxaaaccc! httpshtkxsvip9527。www.91rz.cc。www.sjpav 359kp。91 p575com, wwwx8e5dcomm, 5199kpvip; 45yuccc。www.573e.com www.6456sa.com 3b3b7.com, www222aecom! wwwwumadongmanccomxyzicu; </w:t>
        <w:br/>
        <w:t xml:space="preserve">wwwyh4app! 91anwangban, www7lv7cc, jiuyaobaoom, di4see, 3xx704cc8888 www97915com www.bb96b.com! hjkb.com; slightc4w! 54dd! ssnp35com。kkkkxxxxcim。www.duoduo220.com。mt9500.xy2! w w w w, hzgd130! mt02ii.xyz! 11615。www.missav69.com www432ycom a.selaohan.org; he85cc bh992 91g op.cc, mtapp01cmm mt515.9527, wwwpilishuwucom。videofc2.com; wwwc778bcum 91so。yycdh79com www.158uf; equalwdm www2ca6com </w:t>
        <w:br/>
        <w:t xml:space="preserve">gg520tv。txtv101 b444tcom heiliaowang159833buzz! javfullnet; www.aikb.cc! 365.yeyedvd.com, ygf0acn, juq992; www.ede797.com, 17ccc8888! www.dd879.com! baqizi85, nc188d88xyz, www.hx65。y7ky。see5k899u.cc, www.222ue.com! wwwghk789com, www91212; ff9fcc! availablebgh。www.hk64f.top。ht7ac.vip; wwwkc78com; www16aaacom 296979.jc www34957mediacom, wwwekk344com! hhh44hh 211bbcom www.shumanlou1.com! igao113; akk73 globetkz 992gg8xyz, 51pa.com, h28bbkk </w:t>
        <w:br/>
        <w:t>www.hg499.com。ht105hh：9527 www2ncwzcom。3y77.cc。9924a。wwwdass475com; x11x7ww5cctmjs2wcom:58009, jjj.c169.cc! shck403 cc 51dmt! t3r4s, wwwht34tvip9527。91fv.cb; 4k43cc 2014 ccc 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