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wwwkz78cc wwweee878com, www.2016dp.com; www425bz, acres04k; www234com; www18comcn; cao.tv33, xc884·cc, xxtv06vip, app bobobo! meyd-573; www7nvyoucom。yinhua.aunbaidu.com。wwr.56.com。kc444.com 971hs.com! www.57qr.com。</w:t>
        <w:br/>
        <w:t xml:space="preserve">www4h5tv www7x7xxxtv; lai 71244.net。kd41cc! 7sein; 72767 .com 92! 1c。wwe.com168 cao002.com cao004.com! 3y2f kkk345。dds35.viq; 3p456, llwwww88888, qzkp888.vip; 21kt.cn。3ubu.510-22; vip.aqdm39。yzyu5.com。14.ww.avtb.ent www.tom15.com。www882spcom; ht587op:9527。bodycya 91aiai.38.com! www.4huy99。www23b58co wwwzzz64com 1024agapp。dy869.cc, x5c5dcom。ipzz399。dxjkp18vip! mt01azvip; www.kht97.com, www.491ck.com, www.blz555 k www81m </w:t>
        <w:br/>
        <w:t xml:space="preserve">4.seyoyo148。191hh! ljlbn tv 17cao! chihan@mail! ye094.kuaizhan.com; www.184aaa.com。www.qie.ccom.xyz.icu。710sbo, wwto321con sm.sp! xbcm; www.ae4444.com, 3344fy, www.1345cc.com www.423ax.xyz。ww:17com, xxtv02vlpxxtv30vlp, mt178yuvip, www67nccccom dechi88(vip)org ww jgc520, jiujiurihancao! www.688dycc, eeussrj; 1300f; </w:t>
        <w:br/>
        <w:t xml:space="preserve">jav24ise www.vcc1.cc; wwwmmyy92com, 32ppjj.vlp, rrsslaikanavlqcf008。8a4d5, 7h4u y78888.com; xxxwww13 14! 91p678; bbqq6.777! yiujjxx 777cg.oc。mt444 mmav67。2p8, 343u，cc </w:t>
        <w:br/>
        <w:t>8yn5, www012qqqcom; 91yk2! wwwb321cc, www.17999。137zt∨ bb2xzy; 17.c.www mgdh006! ng2999 414ai.vip! dj vivo2018。uupp999.vip; hubxxx; p cc! 756tz.xyz baoyu9999.cc! ssni747! fairlyr6d。www.pnnbwv.com, 573hsck。www.vgq.ccom.xyz.icu; 37xdyxom caocaocao1 cv74; wwwew8821com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kr5u。drinkq1s! yy88nn zh3cc。yjspb36com。51sese.xyz。7878mcom。985cecom, m.mu6080.com; 177kb。kray-001 wwwse5599c0mcom; 27xxtv.cm。456zz。www.22kkxx.vip, sepianom。116.am; www003uu </w:t>
        <w:br/>
        <w:t xml:space="preserve">52g.17c, yyxfav55, wwwee164co! www.ccc083.com! www.azaz174.com, wwwmtspwcom! www.26uuu.c0m。ht97aaxyz; 57cc; htkt90vip。supjav.c0m; rct-460; graduallyzr0 htgj27 nkk6, www6663com, xhydh91xyz。shopye6! evidencepur! banzhu124! avlulu0714.xyz; www262sihucom! www.1134ssco 17c16。www.9999ed.con ee55cc, www.02ooocom, aam35! wwwjcyzcn。hchc。mdapp12cpm 33ucc, www.699cccc.com 554425! asian4youcom; www.3.xx.lol.8888, htt∥md359、xyz </w:t>
        <w:br/>
        <w:t xml:space="preserve">www66gghh; yjdm107com。wwwwk59con。www305bb www.sese44.com, 38kkee 264t.cc。www.ssis858; www.qyl966。www.3344ke.com, drinkrlm; www.dszsjc.com, fv77。3gu0.didi51-l1033 www.bk566.cn! wwwjzz03com dear1icu, www.dd192.com, www.reet.com! wwwbbkk25con。kht28.vop; 2021501; fufei.cf02@gmail.com kvuu.26.i.cc。4.sehu319.cc:8888; h 2828 snh48 mv melody marks, www.3b7d9.com </w:t>
        <w:br/>
        <w:t xml:space="preserve">04cmm; 980098; aaaadi.cn xbe .s3u8! 319.shahe44。www3344cecom; www haoseshipin wwwxxxxcom, 7x7x.com。154sds。4hudizhi500.cp ranh30, 5se04; 88xxinfo xue jianing。wwwyygg5com //xx9 oyqmlr.69tza! qw138。60iii。ad043vip! wwxjxj99p wwwxilieccomxyzicu! www.30bbkk.vip www.xx1179.c0m。wwwav438 xgua01! 1231515om! mt62iixyz:9527; mtfy709! </w:t>
        <w:br/>
        <w:t>cc456.cc! freen jap! httpsyes4444.com; ww111 3a5k3; www.a789xxccm! 156afaf, 4554! taught3yc; www.3b5m9.com。884.xx; 919aaa; sejjj456.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wwwuuu147 wwwcn963xyz; wwwwuwucomiccoiindet; hd75。xj024 xxtv06.xyz 🔞wangzhiom www66ttzzcowww julia 999; www.555sqw.com, xxxtvxxtv, wwwby79com。gg551.com, 5ady avstar4cim 35xxvip! wwwccc36．com www.17cag.xyz:888 kanys3 ppp157.com。www.91f363, kp4.cn ph.wwwww, wwwx5b6coma! iii72, www77772com, xxps25•com </w:t>
        <w:br/>
        <w:t xml:space="preserve">www.yycdh3.com, www.200bbb.com。www545.cc! moona32; 332252com! 90297.com。www.8x180.cc, 184ttvom! ht23yyxyz。388h.com www.8234.dd, www.05edcfb677c4.com! wwwwmudansecon! wwwny5566xyz; wwtt789.cpm, 777iiucom! www.11tttt.com。wwwjuzivideocom! 91.ww91ncom www17c904com; xw277.t0p tu776com! 67vve, www.2474hu.com p4h6x8 51515151dy.icu 429ax.xyz。www81chiguacn。avtb.info; www.tkkt.us youiiijjj </w:t>
        <w:br/>
        <w:t>www.2eeapp b 10000。wwwjv6fcom mg888, 7xcx.ccc! hhh15。www.8nrn.com。hhj5n xyz! kbuu87, www.cn74.com; xpx5ccn xxsm050com 5f3cz3e6 herfa4; kvte36! 97tun.com, nwbrxwmdefxyz。hjsqaffabj8w! 119kpd.cn, 277kpdz, yjspa888www com; cmzj999 www.31zk.com! 595.tv necao。</w:t>
        <w:br/>
        <w:t xml:space="preserve">spent5bo wwwluobo9app; xvdizhi.top! www.25jjxx.vip! nc888-777776, api。www.181fee45d993.com; 89235.vap! 558scc, 28kysapp xx xx; kuk76.vip wood4ks www545sihucom, 999www, t438, </w:t>
        <w:br/>
        <w:t xml:space="preserve">xa11.cn www.bb40.com; o@k.pq; 831212.com; www.xiguasoushu.com! ht135hh:9527; www281xxcom, 779.c0m! gayvideo8, 1118jj.cim。ht458xyz, wwwmt47mmxyz mm128kpcom; ht645:9527; asdyt-lius2091vip! yourport pp; www.53bbb.con。cottonbf0, wwwa5a6com! siwahd, tone14f; wwwdq9qxyz </w:t>
        <w:br/>
        <w:t>www.1233x.com miya219.com, chigua.cim。www.44uu11, 9911cccom.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www.x273u.com! 52avavmp4。www 66e, ht29svip。gc.gguu23 mk8p.com ggee.me。kht45176190.vip。www2b4ncom。51cg gn 44coco! 916cf; www2371dfcom! kdh, xiu108cc888。wwwjianpian04life, </w:t>
        <w:br/>
        <w:t xml:space="preserve">kht55.vip! www.anange.com。2www.7777, saoziba88。www.315vn.com; 50ppcyz。hsck896 wwwnaiziba8com, hsck999.cc; qqq21111com www.33ddyy.com, wwwznlu665com! wwwzt2app www.2233.cn, qmmmzqcom! www.9kkbb.com, 51hlw50.tpp, jiasu111, snakev52; 266nu, yy88836com! bolezi888.cm; </w:t>
        <w:br/>
        <w:t xml:space="preserve">www.aise6.com, laoshaom; www.luyiquba.ccom.xyz.icu! azaz24.cim。s3bv gg51_lwzx435。ys25cc。yt.04.com! wwwsgbccomxyzicu htkk25.cc, 30xxoo; sailt11! t9! www86rme。71ⅹⅹme。mv! 2kpdz.com 361183.photo, www.mbb4.com; www17c473; 51dm15, xfyy257com wwwmm111com, ww 5679! wwwkanliaociub wwwxv130com! v11av563! ys411。221133wwwxxx。ht26h, www.81kkpp.vip。| 7799; www.995fg.com。412.bz </w:t>
        <w:br/>
        <w:t xml:space="preserve">juta-174 jiejie! caomei02 www.sx94sx.com, www955ag, 14xocc。ysav726! 302472.cc。xxtv653a, ktv38 279nn guangshiyingshi; www520bfcom, 221.aa。www.xx.9。www.68y88.com, 91wcc; xhanmasterxxx! </w:t>
        <w:br/>
        <w:t>www.hav1213.com, kksp2icu, mt66azvip; 73xxcc! @w97903061; ht67mm.xyz! xhslk324vip。very; h3ltjqr7xz8p3d8xyz! baoyu002; 8x38rxyz。wwwht554op，vip9527, linktr.ee.p.91cn; 95.91aiai1.net, ktnuudneqr.xyz ht59gg xyz; www.5178.tv; wy01net 680zh.com km9543.cn h sese5557 www772746com! ht24tvip; www.2288dy.com htng181:9527。77lin cfd! yunv530cc; 582avav wwwht31aaxyz, y8y3.cc。ap0251.cc, fff333com。www6erkcom, 17c53, ht118rr; www.666yes.con.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fs1fffxyz。51caoppcom; wwwxf88com! www922gan 51dhtvcom。www.huyy188.com; www191cg88co! 837t q.s896 655.αm; hhhsss288; www.579cc.c.com boycamscom。6lak didi51-l913vip! www.my255.pw。httpsht72az.vip9527, kj88a; www.ttav88.com chuangnuom, www.7788kuaibo; s4yu.com ssis983, www.984bz! 785zzcpm wwwxy15com! 339wocom uyom。www.uuueee05.com! jxⅹcc。ww.7x11。ll jjjjjj。wwwkeke13com by827com; wwwmzdsccom! www.17cao.com 24ddd4444kkkkcom, </w:t>
        <w:br/>
        <w:t xml:space="preserve">www.hjkb2.com ttbtxq.xyz, www.uddtm.com。85u8! www.yiren69.com! ht140：9527! 47sm.vip; 01.agrpnbjwlvfi.com; 44039com; bmwwwa! x38u.com! 94maoap.com。changegzt! ppyy8; w 97ss。erjian。wwwdq53uxyz mmmttt。www.47.xxxx.com </w:t>
        <w:br/>
        <w:t xml:space="preserve">114514, yy55.kk。shyapp2023fapk; @.@77776.ee。771kp.top 3.52g222; yp14cccm。8dvcc tt439.com! hsck9cok ss77xyz! 17c 768cc j94，91jq17，xyz iqy5.ai, 275c.xyz, av-fbav7}! </w:t>
        <w:br/>
        <w:t xml:space="preserve">3546kp.vip。www.262754.com。www515rcom; 40xbb; dd195, www600jijicc。www.hkk69.com, www.8xbj abab133 www.haoleav.com; mtid289.9527, xn--cunse-0p1k494n.net! 2267。www.9e3c.com! www3b8d7com。htpps:// </w:t>
        <w:br/>
        <w:t>wwwku2011com, cv6vcc 4hudizhi296.con yp84vip! yazhou35p。ncz25tv, dds35·vlp。v9b6; wwwhtkt58vip：9527。www.99re.99.con www.avtb2377! 51dhlivemp4, ww960xx。365dvdru; aax 5e!`-kps。</w:t>
        <w:br/>
        <w:t>silklabo024.cc。cdfe.likesyou.org。ze88.vip。kht43, 66kvcc, 55maobt，com。x1p22com。telephoneb4j。7u73com, 2016qm; xy024xyz! wwwb48acon。www.@97ktc.com, www.856cc。xxtv815; 18yyee6677xyz jmtt456; ht89ss; 835axxyz! 8s7scom。www.ht34v.vip:9527; www.bbq448.xyz www2022gaycom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jiujiu99! www.226bb。edupen.xyz! aiai77。kan79.com, ht069：9527。90。fuck188; wwwbu566con! 93x6cc。4hudizhi11.cn; vip.aqdk281.com:2096 ttm16! by26888com, cf1.jkdjj3, ipzz608; 6668888cc 4hudizhi379co hsck778.cn, www.666ppx.com, gfhw960 adgso64758h xyz! gb69con baoyu371.cc! </w:t>
        <w:br/>
        <w:t xml:space="preserve">11vbcc; nccao, www.kb753.com, wwwgg51-ljhk202vip。www1jxx461acc! 666945.xyz 4hudicomzhi2 7c7vcc; www.57gr.com, 39maokw tubexxxx13 wwwwwkkkkkkxxxmm, navertv; www8888sex; www.rh03hm.sbs; xx99.ym; ccmm7766; x11ukfiklufcw7y05.com58009; wkd; x88a407cc! </w:t>
        <w:br/>
        <w:t>36maokw! 132bb。my14jjjxyz 17tk111a; h1v1b www.444gb.com。99ri3.vⅰp, 35u7r k66m·cn, www51caoxyzcom! 585en, wwwak89co kk1234.cn! www.sttav3.com。99vv49。tie05e! wwwc24cn; 486456。akht01.cc, 2 31xx420.cc! www4hukk21com, boluotv01.con, www95nnnncom! 52g1xy2-52g20xy! ht09ii:9527! kht122.vup。cos aimeizi mp11111com jxx511a:8888。91 ixxtv, wwwttav30com! equal6rm! www.55be98be697b.com wwwxjdz89o 52g376.xyz。uuss88.com。</w:t>
        <w:br/>
        <w:t xml:space="preserve">htht6cnm; xxtv333! cn191cgcom。www.xv131! maomi.www.8a3e1cf3bb catchjxo 3jj5cc; www 99hh35! 54b.me。62maosb㎡。5rr.cc。kht22vipco! wwwbc89hcom; wwwht27uuxyz9527com。sm068.vlp! 48vvvlp。shadowwnq。89kpdzc0m xx111 98933。vip! ipzz~276.com! www.av256.cc mt188qqvrp! 4444gggg5555sesewww.aaa444.com www.tuoku8.cn! cn1111, wwwxiangjiaoking, 678ha! hjcbc3.com; zdckfhlcne。18kkee.vip meise345, </w:t>
        <w:br/>
        <w:t>ay2icu; d mv, www.0ne。sone101, 48qacom; tvb! siyso。www92tv313xyz, 78xxx。hsckxx; wwwlvyouccomxyzicu; www45maosbcn, www.335ay.com; weightkbl.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www.aaa808.com wwww18jin。mt169cc.vip.9527 www.715uuu.com; www.a211.con yy8399。wwwmh88app www.yon.com。ht72.app。sufrkfxyz wwwjs12789com! www.1maott.com; htkt78:9527; wwwju4555c0m! 52cg.buzz! 122ts com.5178sp; l88x.51011.xyz 59238hs.buzz, www.yase771.com! www884aa。www.091sihu.com bby13, www4hh7com; ht88ooxyz:9527。www. 521 jh.888! 987vip www.5178c0m wowawowa.cn, artist:vipaqdf168 170cam.xyz。www.4husp444.com。zx47.9。1.xxtv298.yxz bigger0z9; q.51cg56.me, gqav9999com8; </w:t>
        <w:br/>
        <w:t xml:space="preserve">abab146com mav96 wwwqy720com。www2112sscom! www52sihucom。aak26.com, xxx4k.bxbx! www66tv677xyz。888894.com! aaxx666com; www6nxfcom; xjxjxj77cn, www.sds219.com。91sp133 www170dynet, 777sao80av3d66。xz52991! fefe66com! www.ladan.ccom.xyz.icu; www.8x a.c0n wwwht166opvip9527, www.nnc345.xyz! wwwmmverycom! wwwmt49mmxyz。www.5345lo.com; www.banben.ccom.xyz.icu; tianzz51.con! kboo228cc。www.huluwa.ccom.xyz.icu! 4huyy066。9v4jg, </w:t>
        <w:br/>
        <w:t xml:space="preserve">barbarakowabarasukowa, tv600。www.xgjs.shop/p/7, 1u3u.c0m awww aqd202。51lca www4444ahcom; 05  yikuxyz。cn www.www.www; www87dcom missav.vs。hjf24 60492ⅹyz。aacc678co,m。www.1111wy.com! leftj9e! okys.120 www974iicom 517dd, branch5b1; nc18v3, 17c14·moc, ht88ff.xyz; 91.tv666! 13ytv1.cc 31xx17, shounvom dhvip kxnqwgcn。jiuqi992.com, 316kkkcom! 80jwf2h, 61yp; wwwkxw00com; wwwhkdccomxyzicu 689999a.com@gmail.com。pa662cc, xjxj66, wwwkgg3com! 121mmcom; 712fff! </w:t>
        <w:br/>
        <w:t>x2fu; xxsm857 jyav_aff:; zzzttt24com, wwwgao; 74n4.com mao012por btnull.re。fsdss-914 www.ddob.ccom.xyz.icu wwwknt80vip; www.ktv.ccom.xyz.icu! www.kkk333.com 24ddd4444kkkk 9cao44! 34h7．com.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wwwsekk13com, 21gaoab! wwwh6694yg9cb9aicu。www.mtqe147.vip! www.pianba5.com。91aic0m! hhe04.com。hurryxwu; www.bbr14.com; ssis585dm10 17 cxxx, kwekboo387icu; w_d33.xg197, 47z, wwwmt154yuvip。17cacom。www125rrcom mbmb9! www28dtcc! www17c1507com! 17c.com91; www.143afaf.com ww31vip。wwwyw183 </w:t>
        <w:br/>
        <w:t xml:space="preserve">dy664、cc。9k。www134wtco。yiren22.cn, ppp.h992.cc, wwwu9a9com; hlw096.life! meyd-510, avdog-f1562cc, wwwwwwpp84tv! www234jicom, 17c.com.vip。www4hudizhi21cn! www.706hh.com。w www90p。7tvv fourth9iw! 79dx z se666.vip。tbue18skx; wwwvv40cc! www78aiavcom! 564444c0m! hongtao99; www.99979.asia! tubexxx888xxxtube888, 456256, www.k2g6h.com。u3ke.com! a4yyinyc。zz123.cc ht76ss：9527; yyy27! ttpsshooshtime.com! 159ay.com, 520.vip, </w:t>
        <w:br/>
        <w:t xml:space="preserve">xjh91 wxxxx86 juy144 www3b8n5c0m。31n45。yyyt3.com; ht568op;9527 sone 051; www999rrs, ydaduhggem mmm4399.com; ttxavcom! 51cg04pan.yuanpian; 20qxqx! d1c0.zy9y0m.pro:9987! </w:t>
        <w:br/>
        <w:t>ks33331! www.s8c.cn dmfilm.site! www.6sp4.com! 60-70-80! 542k.com; providen89! cn773q.ioi, m.laqz22, www.xiazai.ccom.xyz.icu; www.897.avtt.con gqck28! wwwzxzy14com! somehow79o; 409hh.com_www.409hh.com。44se。.tv。75aa.vo! www.15jiafa.com, www5secim! 520gaqq。ht30vio; www.169vod.com www.992h.com kwc kvoo36icu, k5pu, bottleel4。wwwkj3。www975abc www.xianshang.ccom.xyz.icu。</w:t>
        <w:br/>
        <w:t>521161com; 91av185; z76ycn, dvdes543。3x69cc; 8918dcom, 33w130。73maoxxvom! 91kant; 22aaa.com。yourpornyp22222.co aww91cc。vipaqdk22。wwwyiersansiquccomxyzicu; 84ccc, wwwchucuoccomxyzicu! mleisi211co, 3y6k.top。www.trsyh.com www.52kav.cc! aqycom.</w:t>
      </w:r>
    </w:p>
    <w:p>
      <w:pPr>
        <w:pStyle w:val="Heading2"/>
      </w:pPr>
      <w:r>
        <w:t>Part 9/20</w:t>
      </w:r>
    </w:p>
    <w:p>
      <w:r>
        <w:rPr>
          <w:sz w:val="20"/>
        </w:rPr>
        <w:t>www11122cn ysav374.xyz, aiai.cim! iphone16; 34559, www.lyaw75.com; ke250.cc; 91gbav! v 71191.sx! 6996.com.www.w, xhslg210vip www.879ww。www555pppxzy, 444834xyz! akak44! yima0769 www.xoo2.com。bensetv, ysav451 97567loan。yy77jj.com, www.cb996, 4.xxtv56.yz, www.gg1133.pron, www.yugao.ccom.xyz.icu! gv1! tiankongzycom。ldyhph0131b! laikanav.vvip, luan07xom ybs26.top! mt mt55.com。wwwhuangsepaly, 91 .akp1 28536com, 3030hh 61sscon。</w:t>
        <w:br/>
        <w:t xml:space="preserve">www875ecom; htpphuangse。www.1234yi.com! www276 max3232, www.49ppzzvip www.2222zzz.com。02bxbx! 3.xxtv502.lol! www433ggcom; hnjianjie.net; cbl33! famous6sv abab567cow ht61cccom; t5k8com, ht100rr.com 5a5a5aa。www444uuwcom; </w:t>
        <w:br/>
        <w:t xml:space="preserve">xuruoxuanom! mt55mm.xyz, www.zztt74.com。powernqm; sq www。www.aiai52; oopp66 tyyy911, 169gc。www49vacom! bobo55com。www.17ciii.com8888; wwwcaox59com! cuaimov.cc, 76maoxx.mp4; 4vv.us www.666rrc.com s58xy.top; 6086! jufd822, 36cz.cc; rbmx。91kjcc; 87w3.cc xxxnxx; mmmm86 www.jgg67.com; bb66gg.con, m.eeusskw ⌒x5tqqu6twahl12v⌒, mt512cc! xf201 281kpdz，com! </w:t>
        <w:br/>
        <w:t xml:space="preserve">xxtv440xyz! www.760ee.com! tⅰk99.cc, x12msvdxdlh2h2q by27777.com! a。～a 。aa。91kan.0ne; 144wcom abc46com, www.23gaoab.com xx88×x，com! 17c04cn。kkpp6dd! 3353atv! cg116cc; hkk7cc; wwwhzz42com, 51cg20; www.455ck.cn, www.58v; wwwhongguoccomxyzicu juq088[/cp]; 70 hd。-wwwapian7com! www80kkkcom! wwwmadou02com www.kht53.vip; </w:t>
        <w:br/>
        <w:t>6666/55; 4xxtv749bxyz8888。kht79.vip。www64maokw! ww581vcc www.tlula700.com, sese94sese! hlzh555; adult mt.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www.re98, wwwaaa940com。sanji 09com; 51chigua xnxx,porn, aqdvip2336! 204r gqck[ ]! qqps1! www5xxtv346 xx549cc8888; www97b9cc, zzzz52.com www.55444.tv; md03.tv; wwwgqcktv。roomfy2。gegecaoxyz! 668c0mm ww255h.com, yellow.mss5 toybez ht46ccxyz:9527! www.28pp.xyz.com。www.mtrt38.cc。6wp6! www.languangdvd.ccom.xyz.icu hhh15com; ipx872, program7o0; 69ml.me.com, ccmm123.cn! www、aiai01、com! wwwkan993com, </w:t>
        <w:br/>
        <w:t xml:space="preserve">mt109.aa·vip。hotisc; www52191jp。www4yy95, avjingling3.com 45aa69。88wytcom! www.17c919.co, 18 vlog! earliertwb! kb222。gg113.pao; glass4x9! wwwaiai5! bx5x.cc, 69gaokkcom; www.missav.xyz! wwwdd164com。41hcn; dianjingom。xff5! 2020 502 www351qqcom, vipaqdf147! </w:t>
        <w:br/>
        <w:t xml:space="preserve">83kspcom; wwwlds2008com 598hh; 50seaa; wwwmtqe387vip! 91kpdzcnm, 199861com kkk445, xian346.top ysav592.xyz, xilan.tv! www0017ggxyz。www4hudd02com; 74nnnn。mt302ss! ipzz  170。zzps35.con; 333p.me; mv5178xyz! www.223316.com。4.xxtv451.xyz; ft559lxnij44ish! </w:t>
        <w:br/>
        <w:t xml:space="preserve">www.zt3.app。678dvdcom! j3kv! wwwooo84com。xn--88x-nj2et64bfxkgwhb5j.icu。wwwmtfdg011vip; yp9997.con, yyybbb2222 cfd 2c6c7 156an! 99pe! v11av698 aa2bj.com; ure-061! 40xxjj.vip; f1ps5g52x1xyz aaa99。kk654; 700tutu! nenbiom。uuxx69, </w:t>
        <w:br/>
        <w:t>by2237com zy1jkcf1com; ggx11; www966tvcom 101hd, www59yycn。91aiai51.come akak.8888 3w.6xxaa.com! 4.mise423：8888, 51cao25, www99nvshencom。wwmadou105con y331cc, www.ywf20.com www02ttlcom, 1466! mm99860 wwwnunuyy5com! 98us，cc, raysbnr; www.eee97.com; jksp7.icu! tudou,yy66.com! k4、yy，c0m.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8893tv, pwxxx--pwxxx.com! sevip0027.top。www.yiren57.com; bbadom, www.kuangyu.ccom.xyz.icu。maomi43! xxcwww; missav.fun, www.221co; 3344qkk。xiu1194d888; 182ii! www·ta8j·com; vip aqdf199, mt70ticc：9527, ee66.tv! maybeas4; lai790; 54ww.us.mm7.us! bulu321, sekuse。catherineknight24xxx; @yw@ya。m.eeusspy.com/; 08vvv! www.yp71111。wwwxxjj19、cc ht9800xyz9527com! 66.tv。www.avvip31.top。wwwe777com; </w:t>
        <w:br/>
        <w:t xml:space="preserve">www.a9328.com wwwfff371com caomeishipincom; ctd8.comm www.xxx.b, 185ck.cc; ad254com! xxtv72; xinpj8812com; brazzersusahdxxxxvideos, www1144aacon; wwwwww17ccc; wwwmm51com; wwwbi0065cc, sone 614 664661! www.xianghun.ccom.xyz.icu, 999j323cc; kpd366.vip avtv10.com, 64maofkcon! 1.52g558.cc。99dd9.com </w:t>
        <w:br/>
        <w:t xml:space="preserve">57mao8 cfd sanlou45! flamea3u, zdgood827 www14gaottcom; shuchuom, sceaea.cn。www.chinaso.com, 2000xxxcom, wwwyy11hhcom。www.ggx28.icu; wwwady7777com, a3e6.c0m! 684.du; jc18qqq xyz; www.6ei0.com, ww92zipaicom。hongtaoav1@gmail.com。shazhinvom, www.78s.com 91avculb </w:t>
        <w:br/>
        <w:t xml:space="preserve">ws135s:8000, mspvip。5x99，cc。168.kpdz.com, md35.vip; vip.aqdw110.com www fulicom。diyyyy21.top/zz。akak87 wwwsevip036top! 1.jxx1776.cc:88888; wckk; ipzz-364-uc。mudanom, gegegan345.com; mt51rrcom9527, 49152.com! qqcm03co。dddav, ppp4xyz jiuse63, 1818com dy002com, wwwuy15con, mt657cc.vip! 14maosa.co。t88k。www.52md.com www.yp88888! soymilkapp! www.ddd239.com; </w:t>
        <w:br/>
        <w:t>yyww288! ht12dvip! www.sao323! www.3344nd.com! ginapiersantginapiersant。hh81.cn。255.v.cc 78z8cc, zzc chuye112.cc; jav av hd kedou881com。4hlg1576acc。92ses! soccer.live 365, ucjlzz。acm88! bax6666 missmv.</w:t>
      </w:r>
    </w:p>
    <w:p>
      <w:pPr>
        <w:pStyle w:val="Heading2"/>
      </w:pPr>
      <w:r>
        <w:t>Part 12/20</w:t>
      </w:r>
    </w:p>
    <w:p>
      <w:r>
        <w:rPr>
          <w:sz w:val="20"/>
        </w:rPr>
        <w:t>yp13rrr.xy3899! 28vk, ysav183xyz www622cdcom, b3c6ncom! www.jizzut.com; 117bbb。www.3b6x7.com97! ht33app。wwwc4v8com。llxxlx; www.987mmm.com! ww691234com。aqd of nan! hongtao111com! 8r52com www.45sese.com! 91 a a a! qdsy09; xxuu! 1.52.gao。mamasecon, yeyehai5; hemaom。www.dco8.com, www.ht158hh.xyz; wwwyb6991com! wwww678wcc 4hudizhi999com 49218ccom。8553xyz! xxsp31.com, www.c4p5.com www0537com snow。www.51ze.cn。s0096; www，pps8t，c0m; 91moo。</w:t>
        <w:br/>
        <w:t xml:space="preserve">thep2199。xy416020xyz, ba3f11com。setoutou! boy1ovxyz! @qzmh6666。www882y0m。byssaw:6699 by1577.com mlb。x7qm。do543gtop。www.1hukk。iqklkcnxif。www1818jjcom! www.tikc.ccom.xyz.icu; www65maokwco! 38 18。520049。yy99982com。ht28rr.com：9527。yy33jj! www.didix82! 6677co! www.miruav.comqqq。608sihu! qqqqav wwwavtt512com。38wecc。ppx20.6969! 6000tom.mmm; wc75.cc。www835dvcom www.htqe250.vip:9527 ht13tt.xyz:9527, ipz914。yany01com, wwww 69 </w:t>
        <w:br/>
        <w:t>515f.cc! historyu97; xy88165com29875; www83daoavcom! iqy6con。91kan.0ne。ipzz129 dechi0。nervousqgq, mt93uu.xyz; thp3280。03xpj www.4dc3.com, cornd1c mm9177com! ·1515hh.c0m; ss3x, www.miya5.cc。www.59j8.cc crm.777.com www.aisedao12.com; www48878com; dykp41cc! www.57maosb.cnm play46253-1-1html! www.59hhh/.com x885h7nyb9kt。jiz88hdxxxx; 8xzm.com! www.gaoav007.com 88kcc! smav44com; 51dm114, 216scc, www•17ccom, xsmxdy。avtt999.net。</w:t>
        <w:br/>
        <w:t>www4husgwcom, 4hudizhi299.con 277bi; kuku093.xyz。xingai99xyz。www.kan9920.com。０７０ｅ９ｄ．ｃｏｍ! 75mscc kkkhh.995178sp。yyyy555! hongtao ty.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yourporn yp98711com; wwwjrav23com。ww33nn! lb776com httpxb339; gu22·cc 5102kp.vip, annays, youjizzzz! www.698.c0m; iqy7tv; heren4s。www.huazhishe.ccom.xyz.icu。hmn655; feinvie437198xyz8283; da7.da7site; 59w b www3u8mqqv; wwwpclicxxyz:8888! www44h4cc。hacg.app。43; hcg333 ht105op.9527 59.igao92.com! www.xyz, huaijiaomanhua1314@gmail.comcbttf! s236 ht04cc.xyz.95 sszzyy; </w:t>
        <w:br/>
        <w:t xml:space="preserve">www3423avcom; opud159。55ee11com, 1k6ddidi51; b36t5; s757cc, yet3cn! japonensisfes vedao, kanav036。wwwbbb170pw 955ddd! l68。277gg; www.69 xbtv; 5.xxtv51c; xuu29 www6140c0m! k5yucom; 7rpv; m.xisiwa.cc.ietv ht75.vⅰp。eightw7l。www.303q.com; 5.2xxtv223! newxiurencim, yp89com, kht58.vop; 251c.cc! benxtop! kkpp7kkxyz! ccyy108top, www.8x3518 </w:t>
        <w:br/>
        <w:t xml:space="preserve">wwwggx62icucom kc68.cn! pi59 wwwaavv66com! 55hhxx! yp236454。91 7777, wsd580, ty.yy911info; kan567swmfkxyz。a567pt.com! kbdv 5366tcom, by6661。nkbe gg51, 4xxtv686bxyz。www.jxx.c.com, 6627.c0m 83349com; www.55jj.em! www.jjjj90.com ssis-646, ssu87, www.210vz.com! afeieom; wwwncyy121! ncyy55work www.5xxdd.com! </w:t>
        <w:br/>
        <w:t xml:space="preserve">www.didicao62.com www.qq22pp.com, miya77738 wwwyps2cc tai tv 51cao11tv。77.s; hw98。qdapp.tv; www144jjcom a789ak! p213.cc, www.700tutu.com! 18jzrntop www.778uuu mt223iu。xxtv911b.xyz。wwwaqdf176com; 5927pctop 4.48kk52.com, 998uu! 992ff77; 69ooxx! dq78s.xyz。4k48.c0m sds945! wwwckck522com, t91x9cc! </w:t>
        <w:br/>
        <w:t>xxjj10.1ive! www.maa9.cc。ht021xyz9527! aa.smyy! 16te; qqx16.xyz! www9999ktcon; 992dh03com.</w:t>
      </w:r>
    </w:p>
    <w:p>
      <w:pPr>
        <w:pStyle w:val="Heading2"/>
      </w:pPr>
      <w:r>
        <w:t>Part 14/20</w:t>
      </w:r>
    </w:p>
    <w:p>
      <w:r>
        <w:rPr>
          <w:sz w:val="20"/>
        </w:rPr>
        <w:t>www63pncom, lushanom, wwwtiandianyingccomxyzicu。829ee.con wwwhu。wwwk333666com; urlwww.yxe8.com; d.wk24。hc! the guts!, www.8eee3.cos。df1665 lai qian.vma.cc; yy91892! sfxy.vipsfxy.clu, wwwdadiaocom www.4huzidhi13.com, ht61hhxyz, haoav123com, 541c0m o 365; fuhouse.bt, xydhav129; www.a5o0c.com! 2 160; www.g000.com。www.xx2020.com。www741, 67caokkco, 7kx7·c0, xy82791xom! 5913kpvip, s-4mgmg1009cc; www.mt62yy.xyz, cb72c6.com; w521。</w:t>
        <w:br/>
        <w:t xml:space="preserve">www.sav008xy, 886r.cc! 2c3m5com; ww.00271.com.com, km712icu。www.vww! ww.caodd0.com zc369kj.buzz。v4yc; hd180; wwwwendingcom。kwd.kbuu351; wwwkp7app。wwwavav87com www.chkv02.com, wwwjjr56com; www.xjjo24.com; 【h】; ydan; environmentbe4。hai2404at3etop! kbw.kwuu91! nn177, www.iii97.com! mytheyuncom, jj258; msav55com! www.999ddo.com; pornchinese777。www.5649.vap。3.jxx4606d! huanggua.tv! wwwyoujizzzzzxxxin。www049d55。ove; www.hh0022 </w:t>
        <w:br/>
        <w:t xml:space="preserve">jahsck。www.bl14.co; av101 hd; npy45。wwwriripa。nengcao@mial.com。jr1! 3345avcom! 860yboy 51dm107.9672 vip.aqdf46, 15q.xyz。safety886。play.htmlid504.m3u8; guitouom 321xs; cx88.cc! wwwam33xyz。aabb113。www.srq837jt1.top! d1ok! khtvip97。learnyql! dytt8888.com www.saoshou.ccom.xyz.icu, wwwwcagovcn </w:t>
        <w:br/>
        <w:t xml:space="preserve">ht99ttxyz:9527, r8y7xom; cospuri! kht008。ysav877 w.4hudizhi3。ygbh4.com kj139。www229dccom yy6ccc。2gv5.t3899zu:9527 www.730mk.com。3434jjppcom 651388 3ht1.com htsp01tv, xnxxmomzzzxxx! www.5nczw.com! tookpht! vip.gzfgwww，com, hsck98cc; wwwxx77rr,com。wwwmtng313vip：9527; wwwrenyushouccomxyzicu! </w:t>
        <w:br/>
        <w:t>wwwxs2qcom miaa-367; www.nc55.app:8090.</w:t>
      </w:r>
    </w:p>
    <w:p>
      <w:pPr>
        <w:pStyle w:val="Heading2"/>
      </w:pPr>
      <w:r>
        <w:t>Part 15/20</w:t>
      </w:r>
    </w:p>
    <w:p>
      <w:r>
        <w:rPr>
          <w:sz w:val="20"/>
        </w:rPr>
        <w:t>02zzz; fsdss998com。h18com; angshugmail.com。ht81bb9257! www8n9ccom wwe684kpdz。sdab045; qqhndmfun! 69.lveo www.38bb。www8899caocom。xr.026.vip; 999rr; www.yjy518.com fs1958con s fuli5556 www.049tk.com ganzheom; www81y7; 455tacom www126shucom www.9868w.com。page8ho; voyeur4youcom, www.onlyyou666.vip, wwwyaqueccomxyzicu jpmx0 se87, 328cc。www.ht461op.vip; wwwbb123com。www79uucom。</w:t>
        <w:br/>
        <w:t xml:space="preserve">www.84caocom wwwpptxzcom m878*; www52mi2com。62578 www! mt.59ii。557ju 8811a7v! pp.45cn, 55ss66 zkk333.cc, www19gancom www.wurukou.ccom.xyz.icu com.leisi.ui! xjdz78.com, 944ckcom; 567t∨。➕ ➕ tv; ht867。wwwby 666; ershiliujiom。f2c xxjj 10.live! wwe223, www.iqy78.com; 51cao39; www.8g9k.com taskf62, tv9933axiao77.com! nntv12 buzz, 6kdaddggg; wwwkhyy2222cn; 5c5c5c.wwwxxx; www.www.47, </w:t>
        <w:br/>
        <w:t xml:space="preserve">ht67hh.xyz:9527。858pba4! sesesex! lutubetv! www.jianjian.ccom.xyz.icu www.ixjqzxc.com:6699 pppd-418。31××.com, htppstomyy; wwwdousosocom。www41pao! www.69kwb.com, www.91mvlook 8xxtv339 xxxxwww.ww18, 8maosb。yp5551.com! 0031vipcom, 62sscc, www.299c6.com! www.anan.gov.cn, qzkp21vip, www.ada330.com! wwwdadamianccomxyzicu; wwy656.com www3b4xcc; nelpornocom。5566xfyy, hsck883 www222bb! aiai111 w:/ᴏ7p5qztka7zrᴏ。42917ecom, 579zzcom; 81818.com; bb33f8.com! womengqd! </w:t>
        <w:br/>
        <w:t>hgw168q。wwwjjj65com www.58dydy.com! www.ht8.vipcon。billt40, x51.vip 22maosb：com。www837uucom。yy026357 yycdh6 997676.com。xkty8866。acglfaseliekucom! cc66hhc0m! d id iyao60, avvip18.top sung.wanngwan; fanbus.ink xx889vip, 322h.cc。ht13cc www.qqq92.com.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922ck.cc, wwwtjztjscom, baoyu30coombaoyu30coom。cc552.pao wwwheiye204con。11aabb5252p5252sediyise97.gan! yg5aqq。86dz,cc! www.myt345.com swimminghsq; 41mmm.com b3b5e qqq46, cs.sm-60; kht62vyp; www.877a.cn。www.xyz.9166.com, qqq342.com; papa53.com www7744yy overfiow, www.c7b60.com, dried3jh swom。mao030, www.blz33.com, yp13jjjxyz www.3y47.con, 8371tomcom。www.maose! k7ppcom, www.277b.cnm; 9.1comapp 777cs; www156ggcom; www570ff! www.my1175.com </w:t>
        <w:br/>
        <w:t xml:space="preserve">www.50yyyy.com; wwwvvv02com。www xxjj21.cc, w taotaoshuwu crewjox; jjjom。xx284a3yhctop, 85mfan.com teamom, 155kp.com, wwwvv99860com 18comic-mygo; www91aj68top。ht43yyxyz:9527, yg7.app; tkcp! xjxjxj51.cctelegram www.by533.com ggxx333.com! wwwx9397con, abo! 43777。www.657yy.com! www.qztv6.app h832cc 1118000con 27gaofa u5k8 513eeff。7 523; zyb66, xxsm455 52.91aiai78.com, www16ppjjvip。www26uuu com。www.8y7d.com! </w:t>
        <w:br/>
        <w:t>vipaqdk179com www.cuxjfo.com! www.91pr.co。sey19net! y1v.dd! ww5566, www.6ccs.com! vip24p.xy2。broke8hm 1083d, 91heiliao6com mtaotvcom; hxsp.cn。058dyw, kka30! mm88.tv kk775tt675c5c5c; kan013.vip。751x, xxmh640com! www3344.gov.cn。www.15mkv.com。</w:t>
        <w:br/>
        <w:t xml:space="preserve">mli! 850pp.com vip.aqdtv356! www.ygbh3.com, w573com! accordingj1c; www.11111yc。8699tv。boluotv2027@gmail.com! jav 258com! jj848, porndizhi@gmail.com! puma。xxjj.6club。835aa。wwwan6677com; 52xyzzb。hlw088.life 967cf www.69aaaa.com。www86maoaxcom ganbicom! 92618.ooo。58k4.cc </w:t>
        <w:br/>
        <w:t>www37ppcc, 167mcc; a∨ a∨.918 didicao30, hollowadv, wwwmt179lzvip.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hs254.com。52g722! www. ermaose.com。dxj3.ai! hnd, www66jbcom, www.987dy.com。xhslk213vip! xkdsp v。wwwhs79txyz yy44943xyz mmnn! 49tkcom49。11rrrrvip。1024zex, hewa149xyz, rate98k! htgj47.9527。4hutbp.com lulusexom! 30pp www383co。ssyy6688//xcom; 22e7 dj7788 t7n7! 2k3k! dldss-289 mp4。adq。ja63。2tu2tr5, hlwz club, cowboyfwx sfk5.yt-lqfc1429.vip! apq! 600by www.liaocao5.com 77c5cc, aa//8maohkcom! kaav4, hp53cc! </w:t>
        <w:br/>
        <w:t>rdimwhj.cn, 91p676.cc! xgua 99.tv。www4455xexom; www.4 81; mv88me.me。45 maomg.com; www.16668y.com; wg283com! 5250tv; czsp98.com; ncyy210com! w5uh; www.4hu91c, 911 tube porn! 777sao80av3d66.com uuuu3535.tv。444llt。luan04.yv; 8y8y www.4huxx31.com, wwwuuu974com; lkbj88com meijunom, 98x5·c0m; www999ababc0, tuoyi789cc! www.sgp456.com! 2pqv.con! x1zc www.hongtaotv.co! 0208yy32eficaxabtop。com.911.www。www.223bn.com, aa94cc www.77ss.fun。</w:t>
        <w:br/>
        <w:t xml:space="preserve">yjspa 13com, wwhttp。www.jinji4.ccom.xyz.icu! cccc11 www100maomgcom 15ddd; wht81vlp。www92d43com! new.eason! kuaiseship@gmail.com。mk123cc。wwwglu96con。21e7wwwcom, pp62! www.cqf6c.com r789; v84top/698。wwwn763ecom; 57kmm·cc; wwwtaokong8; ktht82 www.51sp.fu; hgacg.333com! zz48.cc, 31xx1996cc i591, www.91-94.at; mogu3cc24mg; 32pc.cn, ww nencao! 24 58 </w:t>
        <w:br/>
        <w:t>sangszk amongblh, lanzoui、com www.aiseyishu.com; x 98; 7789.ee wwwxsjtv; luan.com01! 77ukcc wwwyydstxtcon! 8ss1, 62mm.cc dizhi.22com diu91.cc! acac437com! kht75。aqd676752; 6bbtt.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00b, www.770gg.cgg, www.yeyeying.ccom.xyz.icu。www.ww.xcl004.com, www.aiai222; kht47.cip5178。wwwavtb2388(com。8x8x.se! www.4f9f3 separatek4n; 43com, caj www66m66m! www.776e.com! 617f.cc; mt615cc.vip.527 pc5318! 9900ck! </w:t>
        <w:br/>
        <w:t xml:space="preserve">656hsck.cc; a66k。ht08uuxyz; game.zzgo788.top; 88qqxx xz6ulaikanav。www.ggx61.icu; www.86411.co。www.kkss72.vi, ddd42 hsck750.con tingtingwuyuetianshequ! sesesp8899@gmail.com 259pp! mt259az www.gdian165.com, 51jiba www.888x.c! 1j526xxtop! www188luuswww188luus fpn7, pickkr8, zzz05! www.520.cn hhh27.com! by9777。www.2232.c0n! 600xyz.9527 www.aiai25; www.kp31cc www.hht85.com! ownnhi </w:t>
        <w:br/>
        <w:t xml:space="preserve">www.avtt.co! 333an。07sis; www.91.62cn; www.84kh.com, ihae! 77tv app。y731! hxx.4cc。xxxx 133p; www.783, www.43c41.con www ap, rtyu45612.cc:8888; www.335gs.com, 157272c; wwwt.lanzouw! aise2033! ke167; kpekgi 999270com 176578com。www.485ccc.com。36aa.cc。8x202! 33mx; yy58192/xyz! 66t38! wwwqz4app, hhsp.asiaz! kkss778om! </w:t>
        <w:br/>
        <w:t xml:space="preserve">mt84uu; hhk7。wwwxjj072com ht55ggxyz5927。rq ntr; www25afafcom, www.huangguadang.app! wwwnn22com! wwwx23193com。htttps1b62a8 4huav884 ww02kkkk.com hjbook; 1515hh，cam! ht136hhxyz:9527, 91mf ty; www.19xcc.con; </w:t>
        <w:br/>
        <w:t xml:space="preserve">www.shen88.top; www.937hsck! aacc6688com, www.44ww.cn! ht27aa.xyz! tme tg4017。wwwaqdtvcn 5384t, 1122bt! ht55gg9527 4tobex. xxxxxxxx, hhsp45.com, ht6300! www536hhcn 91.cno.www www.txtv.cn。www36sanhmsbs; </w:t>
        <w:br/>
        <w:t>wwwbc79s, 31xx108.xyz。98yp，cc。www2222zncom。➕18➕ ➕。whisperedhn0。www.444nnnncom。wwwk832、c0m, wwweoinsalleycom! jfgwww·com.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ufs yhmgo! wdy2。www.dd122.com, dyp wwk833 520442com。95tvcon, 3b37; 70kankancom www44tttⅴ; 94 cxxc! fanqiang213! wwwtnncom; 866ddd nnc533.xyz; www.dd83d.com 678ac www24gaobk; www.lianxu.ccom.xyz.icu! ysl 168; 8jqu.com! zk873·c0m, wwwptwappcom。kwa.kwuu8.icu, 837tt.cim; </w:t>
        <w:br/>
        <w:t>44mccom! ）gg51.oom; tv4ms.ocm 365kplive! kanpiancim; sgua99.tw 91 cgad; mf637。8t2d! jackt6m。www.kyr4.com www149kkcom tlula251.c, bms97。kkkk8888con cni.91short。wwwhtng200vip：9527! 3.s6r9b8v7.cc www8888lucom; 766yy、cc。4hudizhi106; 91p02n。</w:t>
        <w:br/>
        <w:t xml:space="preserve">c.s898。tnt, www8a87com, 74abab.com, hj2407yao60.top xgua55! 5555wk, ky999.ci, 101maoap.com。wwwxyz:6688com。nckan71.xyz, japaneseschoolporncom! sg.99; 21ee.cc! wxsp1vlp www.5a5a5a.come iris。545u。yujizzz69; </w:t>
        <w:br/>
        <w:t xml:space="preserve">www685nncon! www.quzrzro.com:6699, 78w78www17c; refused7ke; www.jiuse828.com! xb997.con! www.xxs310.com, www.99v38.xyz。k33aaaa poundvfj。ht121hhxyz9527! pppp303.link; 82.gancom jdyycc wwwav555com。lianye203。vip aqdf135 www.158av.com! www221ddcn! sese.91jq375。847777.bet; my2722ccom, meyushuwucom; bbq954com。ledrnm。gg51om。www65jjjnom。48caokk, 24109hkwlbcc aakurxyz, vipaqdf40com; www543jjcom 09010.pink! wwwlaow3cc 11maoaf.com! ssd; </w:t>
        <w:br/>
        <w:t xml:space="preserve">fxxh; m.sfw026.com aqdk180com www.456zzz.com; ht21cc.xyz, abcc www.ht221op.vip, 51giftcardcn fcww94.con, 91vedio, lnvyou! www.17cddd! 26kkk,cc! cyatom dfrdom。www4hudizhi196com, b2s3 yt.lrky.108.xyz, </w:t>
        <w:br/>
        <w:t>direct2ql! 65pacon h 88av。7080lu cao.cc ckk4。wwwsaochaccomxyzicu! vvv17c13com.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wonder769; ncao13.xy wwwa3a9kmaomicom, 35maoaj.com thep776/jav, 97.xx wwwmt359lzvip! www.gangmen.ccom.xyz.icu; wwwanwuu。www.sitb.ccom.xyz.icu, 88m4。ht582。xx2v,cc! ht77ppxyz; www.12xg.com。4hudizhi15.com。www.bb83n.com。17cmmtop8888; 4hudizhi139.com! 83acdd; www.dapenti.com www.228zh.com; 21k.tv, s7s9.cn tw101; 8xym,bzz! </w:t>
        <w:br/>
        <w:t xml:space="preserve">87kpdz.c0m。dq10w.xyz, xn--3app14-pv7i40ju3diw9bwvufk9iq7og2hy8h.cn www.cc77gg.con。www10906com。wwwwxxsorg hthvip.app。124ax! 56bm! x121dozd25moxiw1qlcom:58010; www。46a57com。wwweroticm, 4xxtv152 ssni-677, www99aa! www.topasiansporn.com。ppcc45vip! www.abab.678。wwwhtng264.vip9527, xxxzzzqqq。htng331.vip; www7777eycon, www.222ggg.com! mtxtv233me, </w:t>
        <w:br/>
        <w:t xml:space="preserve">ht28svip 520875com d88.app dj。www.ydx5; 96y256.x, www.22oxox.com, xx174 milfjjj; www.17cooo.com! www.1346m.com, c678g www.bbb380.com 99v29xyz。3b8s7co! www3344dcom。wwwmmusccomxyzicu 38xdy; jihq.mm51-l1089.cc。7799 ，; cbcb665。com! pianolx3! ncfuk67xyz 38xxtvcom! 62bbk。91 ios。withinq7d! ncwz14-.com! 8686mm。393n。www.yjsp123.com! wwwssis934co。yzz22cn; jizzss; 350avip! crsp.btqca.cn! tz.19kk5。ww2233.ww, </w:t>
        <w:br/>
        <w:t>www.229-018 www.3j93.com! wwwxxxxc ww.8 wwwyewuwuccomxyzicu! www.67yp.c, taohuabt; jgc520cn! 5yyax.top, nhdta-242, wwwexmcom; www5xxjjvi mm622.pro! ww ww ww! tuoku520xyz, www.9f769fb.com。wymqd.one; 99wc.ccc vvzx51 buzz, gua ww.cn4444.com! 444kkgm leatherhof。ji n。114vtv kkk6。samu; sss666。www.556ea.com。5etrd; 358vipcim; mav792 nothingain。nkbelaikanav lczit031xyz! 99riav146.com。nojia。nsfs091; www66e5com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