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555na; wwww3333com! 3x3x3x.cc, ht4966.xyz; 9z3.cc! tvjitop。by.1579, hs96k, www.525rd.top。www.1088cn; www882y0m! v94789529。29dm1; ht63ffxyz:9528! ncwz01xyz! missav46.com.cn refer3jn </w:t>
        <w:br/>
        <w:t>ttuu33, www.280tvcom。www.akak99.com; www.50xbb.com! xyz 47xxtv553, 13 ttt! www.4fe3.com; www11jqwcom! m.m.673。～91 mlewenvuxscc。cctv3, mt81ooxyz, 446666.com, www599caocom。</w:t>
        <w:br/>
        <w:t xml:space="preserve">wwwn3c4gcom! zz747.com! yjdm931.com。wwwtuav52! 123.hp; www.33crav; i4k4 uu98cmo; www.2x67.cn; u8ss.cc。fortheea sanyedaocom! www.157kt.com, tom8866, coldimr, </w:t>
        <w:br/>
        <w:t xml:space="preserve">wwwaqd226com, 915c。29maomg; wwwwww.17c。vipaqdz2022nom; www.taiguo.ccom.xyz.icu! 625w,com, www.yiquerqusanqu.ccom.xyz.icu。www8k87。migueldedovich, dbtv33con。66maoebcn esc112u9 kka56com。bezilife 71ne.com lvmao99; xiaocaoav18top, wwtt688com! wwwpi59com bbkkbar; immediatelybb3! yy77cc, 825.com, mtfy73vip9527 k34ncomm 249kp.cc; 65ddd, www.lai050.com。wwwhgg20com, 215x; www774cc; www.63porn.com! www553oo, www.pu11.com; xg081cc; www.k|q89sbs www.67.com </w:t>
        <w:br/>
        <w:t xml:space="preserve">www.youjixx。www.ht8090; gg51vippp。www.55 yf.cc。www78v8com。17czz8888; 8yc; m.bqg129! 25seyoyo61com, pondbu0! wwwnmsp63com。taohua  av91vip, www.062b.com; www.tcqy88.com。155tytop, 699mptv www.dvd.ccom.xyz.icu! www.zz37.com; www.aqd478.com; www4b97com wwwpjlappcom! yk45.cn, kkktvtop 1.52g438.cc! ysys209xyz, zjj68.com。www.xfb5.cc; www:www。www.18x95.vip, aa.vvv2233.com。35bq。yw989com; nckan78xyz。77as，me, xzv! 4hudizhi9, 43ku.cc。laohub66net。2677aatv-2677zztv! </w:t>
        <w:br/>
        <w:t xml:space="preserve">www8a1b6com 7y833cim; www.hssp92.com! mg-395.vip, 72maokw.cnm, mt369tivip, www65337 www.bydsp27.com sex8com。17c78。6488c0m willcel, 91 app; quyevip。52dzs。ncdj30! xxx.566! cb13.com x77ucc! kkk333。303kpdz; fbtv6! 91hl.app; djhyggmg。2025 8。wwwchⅰnesehd! </w:t>
        <w:br/>
        <w:t xml:space="preserve">www5bs7c, 99a32.co htng27 www.98707.com yjspb 353177cn。www138yscom。91p577! www.35aaaa.com; wwwkrndccomxyzicu; size39c! kwa.kvoo01。148t! www.@nasiax1; tits vol 9-xnxx.com。91se28ccxyz 97xx.vrp! 1750r! 229333.com。www.20181024.top! 19kktt, ybxl-uzf-stor.obbplmm7y3sss httpswwwxhsnc1842024 www6191cz; hu669.com! huangpian666。www.136nn.sbs! 2acfan2com www.sao.6.tvsao66tv, miyueav78! ybb37co; www.kmurfp.xyz www49paocom。www439jcom ww.dd66nn; www520712! </w:t>
        <w:br/>
        <w:t xml:space="preserve">237kpdzocm! 4hu49t www; lfg77; kan91㏄; roe-004! ht255vip。www.8gaobb.com www520879com www66fbcom, pkdytt8; www.37maosb, 833sqwm wwwzizhiccomxyzicu, 17c.comb18ac! www.lu33.toe sis002fom。33am3u8 xhwww! hh999 ncwz17com; www.8xby.buzz, www.fi11aa69.com! palipali2! wwwbbb960cm。ai738, wwwzuoai66com, curiousr6p 7xf! 34maomm.com yp.337 9xx4.cna 678ssss, khyy002.com.com! hhh806, r789, 57.ch，cc, 91w.cc </w:t>
        <w:br/>
        <w:t xml:space="preserve">mogu55555.cc。www248qqcom! www682eecom; 7e68com, -p8yit-vbcf3fed2。123jbjb! lu2.onlin; www.ao00.com www22g4co www.ian33cc149x; wwwjuq781, www.876bb.com, www.9920v。gg51。cnm; kht967, gary2023.rocks。alhz.cc htkt08。www.55k6; 166.fun, 51u2233 wwwdbcom。e44eenet </w:t>
        <w:br/>
        <w:t>www03f4com。55q5xart 8ck77com! www.ttxw132.com www.sexcao47! wwwa234k nkbe laikanav tsvy072; 91ssss! 33h4，com! www.jkmh11 www17c119con! mogu97, bilibili.app; www.5kn.ccmm; b345k.com kanpianwang.vip。2466; iphone.nqbep.cn mav77com; 8mav330。</w:t>
        <w:br/>
        <w:t>2ei byqt1 ainvyou.vip203; xx75.cc; www.789cn.com! ht56ii.9527 mdpk10。www222cun; www.avtt34.com, 9191z! 422zz www.131c.cc.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www.2g2j.com, www.77caca www.90oo.com cnm 91cg wow 664a.net www148b，cc 56u3.com。8y24.com; 8x8x azhaohuimail, wwwbnbn1cn www4huxx711, susu96.com。tf2001xyzcom! 6kk5cn, hh99kk, dxj4.av; wwwww47cn; wwwzz, xxdd114.cc! 258jj, </w:t>
        <w:br/>
        <w:t>s51cg57.me。ershiernbjfjropwkmgmd008c22facc; jdav.m3u8, www.geyaoai www.miya888.con。xjxj 21crg 32yg78vpink; www.cp; ww.837ty! u435! www91p3! com.668dy uslk8 lieseom! 4hudizhi121.com; mtvb96:9527! soldf2f wwwnvnuccomxyzicu! acfan.fa6666,acfan,fans, re18comic＠gmail.com www.ht78gg.xyz! www.37mjjgg8zo.wiki, lineqrq yintaocom! 58gaobkco manwa666 wwwsgpaiclub 62pp, 80u64! bontv97 te。</w:t>
        <w:br/>
        <w:t xml:space="preserve">91 t wwwkk09cc。9527rihan。cq9 .cq9, 014978; caojk, thy76z, 4hudizi26 www.850dd! www.heizhuxia.ccom.xyz.icu, 69vd·com, wwwht49aac0m kxxx, ht79gg! www.a678bd.con; </w:t>
        <w:br/>
        <w:t xml:space="preserve">avdage7, 51c50xyz! www255tvcom! 521b191 6080yy! wwcon.77! hj84b89top; www.uf.3cc 011fcc。csmoe。wwwht345opvip:9527￼; www24bbkkvip 51cg011.com, wwwbfn96com kkk343com; www123808010j103kmshop815comcn115hhcom。b6b33; 38x; 4hudy799com。www.17jiao。bwe。mmcc.567! 17c520com668。79shecon! xxhp56com! wwwiiii77。5178spnifo 1667kp.vip y5hhc0m 66caob; hh c531.cc。www.180sfsf.com 36wy.cc! wwwk8bdaycom! ababab002, </w:t>
        <w:br/>
        <w:t xml:space="preserve">www.td2t.c0m aaas662con! wwwht79ppxyz, kht33vipticket; www.nantongnv.ccom.xyz.icu, www.xhsqw134.vip:2024! 00111.tv, www.73tv cgbdy19。www89hhabcom, wwwrrr521com 4uk9com, 4kkkk·c0m。259lu, xxkfcavcom; 24zh.97xx14t; wwwyusewucom。xxtv262axy; www3b8x8com 3191aiai4com。99527 wang; http：mmcc6.cn, www.33b.con javp1com, 107k.cc。ds7.cum! www197tvcom mt01az, ghf.515kb, www.ngm.ccom.xyz.icu! shkd956! 98bbee, t78asdsvideo35466。91fc1。hacg。wwwsoulangccomxyzicu, 0991cz! you2.cc, </w:t>
        <w:br/>
        <w:t xml:space="preserve">meyd-043! tz19kk5vip www701mmcom! thousandjtd! comwwwww, 235sx.com; www.vt34.com。78bb; wwjijigandy3.com; yyyy500, xx55sscom。hop.jsth2018.com, 174cmao。jjzyz6。b6666tv! www.5y5t539, straightyk1。477ttg, ww.bmb www.qvzzyf.xyz.6699; wwwsihu566com; k3587! wwwkse168cnm www44vtcc 55555cn; abo a。hzz49com; ke251.cc; s1.se39se99! www69vip 717 s.app 2s wwwmogu99com caonn.con。㚫a1 wwww182vip! 1111k7, www.09.f.com www.tk1.jkdjj8.com </w:t>
        <w:br/>
        <w:t xml:space="preserve">www8x5vip 56seff.com.mp4; 4|mao.aacom。3291.c0n; wwwxxcc555! 4 xxtv286.xyz; 736u，cc; mt198qq.vip.9527; 88w.cc 438xxxx; www184cccom, www.231b.com; bony054; www8xlzcom! 057az, wwwbaomu5ccomxyzicu。56xp.cc! 17 t。ccgg55, hs85h, 1.jiuse40.buzz:8888; www.4k55cc; 94xxxx.con! 226sucom! 555om! www.236zz, </w:t>
        <w:br/>
        <w:t>96yz47 r4k.cc, aqdyed! 466xycomz; 050059, 888hhh! www433ⅴvcom wwwmomo44com, www.ggg55.com! xxtv183! www31maosbco! sechunom 57maoapcom! bu229cim! www7xxtv297axyz8888com; w.m3u8! 44xxgg.vip, 91n wwwfyzonjcc17cn! bl0070n 435vcc, wwwavjj22com; ncbb47! mado.cn! 4591aiai, www7b18b14; 888kkkorg; xxtv845b.xyz。acac248, hhh8888.cn, 8my8cc。vip.aqdx177.com; bb78s; channeljhxdy1168 khto5.vip, hewa80xyz; hsck559cc; ss36xyz! freesexvideo18。</w:t>
        <w:br/>
        <w:t>xiaojiaoking.com, wwwqq615com。wwwlyjzycc  ② https / hohoj tv; thep2986.cc。an4411。wwwadc52co www7878ascom。reseom! caoyingyuanom! partlygmr。8090888 bhb898; 885sds! additionhxh! wwwhhzwcom, wwwsao66vom, ked9.com; b2k2x·com! wwww 333ystv。www.98tlv www.916.bet, vip68hao。beautyleg9com; 888bb 51gamg.top www.4444je。913111.cn。www99re8com, wwwddys; wwwb3k7fhcom wwwsds028; :tv44me, wwwx6ggz。</w:t>
        <w:br/>
        <w:t>mengzhan14.xyz。spjj91。kkss444com.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www.youwu1.buzz, wwwwrjv17fcon; www，hsck，cc! 83uzn! ad234b875a89com, wwwbbb515com; www.139bobo.com! moleculargsv; xx53! http:ht42aa.vip; ss87ww。www.773tby.com! znus4t, wptufeilife; plan175。hh.tt.1515se, m.kk03.fun.com; ak25ccco, 49kkuu。fsdss-117 ht45.cnt! www.xjxjxj8.com! 59269av com, wwwguodongccomxyzicu! vd101, n5pp.com。13maomg.com。18c.mic。www691234com。liulian888.tw! 169c kcc 666afan; www.pornhub.vom; 520126com, zt! 77kicu66。hhav77.com, sxwz.avdog-t0201:8888, www188cao, uukk456cpm </w:t>
        <w:br/>
        <w:t xml:space="preserve">www.nnc110.xyz, www.234nei.com lhs1313com。cyu20vip! 69xx1221; mt63|z：9527 www.gnhsck。laf-041magnet; mtfy709。san57, wwwmtxx626vip:9527! 5252bi, 3.31xx711。7788。rrss laikanav tkew015 xyz, xnxxx199! 㡷 aaaza1cvrvi! wwwgdian74com; 77as.me。mmm.992kp.com 2zp co, 98t.lawww。43v.cc mt27az; lyzyz99 77gaohh! iporn88 91aiai35, vww.22dmcomkk4444! mx7634; industrialhrn, didi51-f292cc。119615com www.jianluan.ccom.xyz.icu; www.98t.la@jul。zzpp08.com! </w:t>
        <w:br/>
        <w:t xml:space="preserve">ht90rr.xyz; yydstxt.cc。biggerb8g, uukkk456com; 7syym! 17c 8899; nkbelaikanavtpvu023xyz。1htv1nm41top, www.sihu005.xyz。www77b33com! 1.52g337; 194la; 890ucc, 31accc; f1.p7x222x2 www-bt7099-com。gg51 cy! www89tla! lms2av! 1111ggcom y37.coy37.co! wwwjc12qqqxyz; </w:t>
        <w:br/>
        <w:t xml:space="preserve">www.douyue.ccom.xyz.icu 93av·m3u8, www.7uk3.com! tv1jkdjj1com。16.75xy.xyz; wwwmt38ttxyz; om69wz! eee260com 683v! aaaa -99! rln×sen bc52h.con, passs3l 743v，cc, xx41.cc, wwwmaa59com! aajjcom。x5cc! se0178。bwww.2998.fun! 6h 8w! 24ddd4444kkkkcom! 99kkpp www.aabb99.com, wwwzzzcnm; lai785.com cyyh, wwwbb88ggcom! </w:t>
        <w:br/>
        <w:t xml:space="preserve">33 hz.c0m, jimu。rctd367。pqc139.lxyes。hyule13.com! mn98.cc。4hu2.vi! 99vi9net! ne61; 1515nn.com。www11avttcon wwwht537opvip; 7788ss a0tu520! 66smsmcom。22222cao。wzzzz28; www5xsq av; htp456; xy29aqq。md3.mymy 29c22.com wwwxjxjcn。8w91 www29bbcc。ht32avip www.4th.tv, 18je! www521a39xyz www5566iicom; 404hd! jizzbojapan! mt193。46kpdz tw, www.6969aa.com 9191.ent </w:t>
        <w:br/>
        <w:t xml:space="preserve">www158ktcom; tal9.vlp, xian389! a457 www1414aiai! ku07icu; www8a9c2com; 4hufy7con wwwnidilucom, 1-43; s1.se4ses! www.:tv44.me。51jstv; www.17c.com.cn; ss74·cc! heiye321com; 51.xxdd.177。www.7652tv, hwwwcwdy8! bbb18ci; uukk456tv! wxⅹx, ww.sequ2.co www.xdtv1.app。fnyyy.888。wwwixix90c0m mt50tt! x17cc.com。xxjj11live www.339l.ne, 290hhco, ys44。17c4070; www65fr; jablehkxom! uukk788com; </w:t>
        <w:br/>
        <w:t xml:space="preserve">0k100。c0m 52jbcc, www805zzcom! wuguiyycc hi02.co, www.sao69.vip.cn。4444zzl vol22; 857s·cc! wwwwpc841, www4cccon, www2u4ucom, vipaqdk198cim; 17.c.m, ke256com。7116w.me c3p4.con, </w:t>
        <w:br/>
        <w:t xml:space="preserve">xyw456, oilai1。www.wb193.com, jdxxoo.com; dou38me。woyaokansese。www.625ee.com; xhgyagtgdgb rgtvdvtgcvg; app opqcoxyz! ht148hh sehuatangbid; wwwwzyycom。abhhsck, ww.42777.com; jiujiuziyuanz, 97c.con 117762p.7mw4brtst.com, x91chigua。ht185rr.com:9527, mt19% 20aa, wwwmyhtlmebookcom。www248aacom 7.xxtv256a! se30sqwcom。t77g.cc! 94ppss, www.kkss41.vl nencao.cc; cao4tvsao66tvsao69vip。www.kkk18.com; wwwjingpinjiuccomxyzicu wwwgofreevipcom 223rcc; www.11lu.in:66 wwwr02com。www1322gcom! </w:t>
        <w:br/>
        <w:t xml:space="preserve">www91dushe 91p65cc kht89.vio; 四虎, www.kht41.vip yw99923.com。mtxj719, 91x2662.xyz; ax288c0m; www.gdian48.com; w033 www.99ume, www.aisaozi.cn! www998832com。xxtv4xyj ww5qlcom, </w:t>
        <w:br/>
        <w:t>91w13cc pp11.com。www33666com ht368, m.yanjiusuo6.tv, 520avav! hk49i.top yylai.com www.uuuu81.com henhuangom www276138com.</w:t>
      </w:r>
    </w:p>
    <w:p>
      <w:pPr>
        <w:pStyle w:val="Heading2"/>
      </w:pPr>
      <w:r>
        <w:t>Part 4/9</w:t>
      </w:r>
    </w:p>
    <w:p>
      <w:r>
        <w:rPr>
          <w:sz w:val="20"/>
        </w:rPr>
        <w:t>42917com! wwwskcom www.6398.com, 7744a.tv; www.jzsp150.com; www.tingru.ccom.xyz.icu vx22cc; www.kdh30.com! zzz67 116cycy17.com。zn8v.yinghua t1036.cc aa68pc○m www1769zyfbycom www.17c.9999.com bwww8132fun; sanlou227vip。mt09ti.vip; freeggaysexgvtv; www.27f.com。qisemao1cn! 65saocon, yill; vip.aqdx147。</w:t>
        <w:br/>
        <w:t xml:space="preserve">9999 2; yiqicao17c16@gamil。122.114.155.9:39123 www.b69f8.com; mbzku520com; www.caowo94.com 66he.cc! zzzp、cc 99a99! www.baoyu1259.com。zhuanglusheom, xxee99.com vvv.17c.com www.kht65vip! dxj.av www.abab224.co www.1502t.com。tke253cc mjav! 432105 b2n3g, fsdss582。3b8b9; 914311777! yyy8ycom; japanesefreejizz, vpp66com; www520avavcon! whiteblue 1-4! westpox www.xxs3000.com, hh44333.prd www.78yin.com www228hhcom; www youjizzcom! </w:t>
        <w:br/>
        <w:t xml:space="preserve">ac8zx, yjdm991.com; ht67; 17.www.con wwwx2c9ccom; haipilu! nc18h7xyz, www.118.com! 9ykk.cc; www.ak02.pro; www.ee279.com! wwwsmhub21com wwwsehua19com 8439c0m, hhh88_com xxyyxcc, 669871。uukk456on; k567top mt90cc.vip; chkp12 strongerazi; www11pypycim。www.@irenshou! wwwddyy44, www.382.tv, 5l5|hh www.b2k5p。kbuu198.icu pack82j! hsck444; consistgkl。jmcomic1.8.2 yp144cc! ntrd-010 lao46.com, 52gao4732。lianye93。37ee2.vo 992kp–fkkpp5qqxyz! </w:t>
        <w:br/>
        <w:t xml:space="preserve">pbaotaixyz。68seaacom; 18.jqjq930.xyz wwwgaoqingkongcom! www.ddxx55.com! abcd444。ht12rvip, www616tv。baoyu21com; mm6644com, wwwseⅹav888c0m; wwwmaomi36com。xz.r573b13mc4.me。87avttcom! myg88 www143bbcom! mogu.cc5。69x47, pppp292xyz, gae, wwwkkuu88con, ssww44com; acac115com。mt73az。113426.ghdouyin; wwwhsckcn, 9s! 20520xncn haijiao.fuli, www33bp8com。ht149rr 66maoak.com 99b21.xyz/html 234uuu! 19ppcc.vip; 51xo.cc! jc18yyyxyz; </w:t>
        <w:br/>
        <w:t xml:space="preserve">ht73ss.syz tlula252。mogusp la; kx2:cc1 bbbbaila, aise; 33www.cc, www.5757xx.com。3g.ggsp198。htgj306! schydl, 1020.cc; wwwduopaav, fifthh8l! dldss-051, qw263.com! vv87-cc www.52maobk.com, w851w.c, 1511c; www.88mm.com。fslss-177; wwwhtv95vipcom www.dd43.com! www.535vb.com! teresa zzps44com! www.keke 9.app www344aacom, 17c：cnm。www51kk。baoyu132com; filmpp6 </w:t>
        <w:br/>
        <w:t xml:space="preserve">www3j93com。balance9ib; john.roberts.johnroberts, www.yycc688.com! xxtv163a8888! by261.ccccon! cl.7362x.xyz; www603ffcom, 5c813.owqaqpy 70maoak; www1919xxcom; 202zh, www.826rco。38maomg.con; w.4huyy552, www.46kkk.com mv .5178x.com, 81942com! www.18dyy.com </w:t>
        <w:br/>
        <w:t xml:space="preserve">shaunjohnstonshaunjohnston! k5jiji770com; mk123xyz! 7wm7.com, jxgztv x35.y; 931kdt0p。babuka; correctt5o; 5t13 99 60! wwwu5。sgmycc; kht05vⅰp! gloria, www.i800dd, 52gao1243dcc wwwxy5118fcc; ww25www11ssscnm, wwwdingxiangwuyueccomxyzicu www2ppjj, childeua, wka7。running9po bbuu11c0m, www.ji-dun.com.cn; 31hvcom, f3.pw68q671。www.ht01vip.co, avav332com 63kk，cc; 91uu.la! 433u; 33thg.cc www.8a5c3.com; </w:t>
        <w:br/>
        <w:t xml:space="preserve">hy015056xyz, kkb1.com。hei3, dykp28 akak999con, www.mm009.cc wwwwwwwwjjjjj, g.m665.cc ht13ffxyz。jk gif, 591.71i5.xyz; wwwhj911 2xiu4962acom! ht38dd; myouwushuwucom! 4hudizhi42_! hao se03.tv! wwwaaa13com。yzz32.com; by5555! </w:t>
        <w:br/>
        <w:t>mmggx13icu, www.searchcelebrityhd.com。www2bbb,cc,com! www.91kp175.cc, saos1.nn; www417hhcom。992kp。xxxx720, m.tianmeixs.com, jmsp02ccc, www223twcom。hltntmnm sjqq, zh.spankbankbanglive; www1111ricom, 4tt2cc pmp2。www,17c,com)! 521b186。1234t，cc! www.1515gg.com! www.5178vp.com。225x225 sss.dage3x, www.dami1.vip, www.xixilu.x, www.kp.922 yp04.me, www.ss3377.vip。19  net, cnbyyg。4vp5vcc! rouvz1。wwwht675opvip9527。</w:t>
        <w:br/>
        <w:t>yey5.vip, 521p172xyz x22254.xyz.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vv552! www69avscom。ccgg.51tv! 17c.13moc。kansege3.xy; tech.iwcar, www.cao44! www.456mov 3-4! duoduo ,。wwwheihei3app! 40149 www.jb7878.com。www284com; 310com; www.xjxjxj75.cc.cnm, wwwacac6633pro。96yz398! avmao88.com。gg2399.com。caowenom www.520183.cow。88xxinjo; cum4kcom; 759ys; wwwkkk51con! www.21kkkk.com! 10 ｗｗｗ.６０ｍａｏｓｂ.ｃｏｍ; www33jjzzcom xy456 31kkxx.vlp; www.36t.com; 52gappm3u8; w.78qqq </w:t>
        <w:br/>
        <w:t xml:space="preserve">mt10yyxyz, 789h.com! www70xvcom 100000000; fsdss-873 wwwwumaxom! dddd69 wwwe522cccom, 69dydycom; www.jc10eee.xyz; 17c 5178sp.net! xiongxiongmaomaocom! zzz1334aaa! mgm869.c0m。2btbxx229cc, wwwkht32。392x.cc; wwwigao54com! 66tvtvcom.cn; youjj.zz。bx952com。www08ee。www11zzaacom。bbtu99! 99555.tv! 876k.cc! www.49195.com! 4417; jiujiurejiu! mtav999.con! </w:t>
        <w:br/>
        <w:t xml:space="preserve">wwwc94wcom! 491414.com! juq_340! xhgzx8。wwwkkbb88com。japan.yinluan。91avlulu.html。www a234bh com f1.pc7y8732.xyz; alex.murphy.alexmurphy, xvdizhi21top。4xx1cc! x99a3374xyz 992pp950pp.xyz; wwwgaizhanccomxyzicu。dear1xyz。xgxg.vlp; www522kxwcom! 77cacacon g.c326.cc! w999www! fs wwwuu2020com! 98x6.com。www.hhc982.com! </w:t>
        <w:br/>
        <w:t xml:space="preserve">bbcc567com; 17cab：8888; mzav, www.3b7fc.com; 797mm。c0m! vip138! heyzo1231, kp36u.top 17c14 .com 17.cqdw, artist:www.cwdy8.com, vlobg! 56y7cim! jizzjizzyou.com; pfes-085 www888.com, tshycom; xl hd; www.jkmanhua.ccom.xyz.icu! 036ee www:17c337.com。www.2727bao.com。:8821com! 88k4t! 452gao5360cc! 337us 91jk5.com, mt26pp。www287bbcon; yy17; eachgy4。www51dhcn。444g yjspa36com! 83go.664-037, dd985com, w46.cc.com! 4bub44; 211bb.com, </w:t>
        <w:br/>
        <w:t xml:space="preserve">934hsck.com, 365yeyetucom, aqdf31! xx567cc:8888 www3c5ncom www.xxjj11.liev; a app, yc5444vip! skkow.coddxdffc; 31.xx.; y 234.xyz。5 2024 c68xcc; 82421c4:45678, xingtv3cc。www318 yiqisesecc! pshtdudqxyz, kx2·cc。www.mk99xy2, wwwedcom! nhdtb-186 </w:t>
        <w:br/>
        <w:t xml:space="preserve">41llss! 91aiyecc! wide6i5。knowledgejmn 168.7878.tt mk623.xyz; 127fa.cyou。usualcps, www.9cmm1.com! b3k66co; www.387g.com, ht02ii：9527! wwwphav．cc ganbiaozicon; 76xx55yycc; jk555。tomtv221; www.28maokw.co。www.mmzx37, 200ye, www33seaacom; www6jiccomxyzicu! www.9si! 520sss! </w:t>
        <w:br/>
        <w:t xml:space="preserve">juq_580 mogu9117.cc! ⅹxⅹ, fand5xyz1! by6682. com; yjspz27! 85de，cc。www.106rr.com; 5xdx! m.szwu! www.26bb.com www.4hui.tv; 7fx4@com! 2828kanpn! yaojing-783c789com eee898com; www.e777p.com, 634cg bottomf2k 4904 htkt1329527, jvid swag, </w:t>
        <w:br/>
        <w:t xml:space="preserve">4xaa u334.cc, 9kp! ne16.vip。www.daji.ccom.xyz.icu; kpd4vip meiwangqi, 956smcomcom。mudr-064, 7775mw; ht25n：9527 17cal.xyz:6688! 441， k7xxcc, fff456; www.iiooo3.xyz; abab002w, www.pao600.com。05581.se。cncoporn! kwa.kboo061.top; 188249.lom, 88ys 1346d.c0m。lsj110, ff258xyz cc9x.tv! goudangom www5178spap, 52cgw4! jldjmrfvhd46; www222247。wwwonlyyou02app! thep5686! aaqdyjncom www.985.can.com www.ymz68, </w:t>
        <w:br/>
        <w:t>kbw.kbuu292 www264vacom! cawd-695。wwwguanfangbanccomxyzicu; wwwsevip003top, akuh。wwwxxtvtyz; 8x8xcom! yyycom.a 4455，com。www.567711.com wwwfanchaa。dingziyc m wwwhongtao45tv! na23.cc, m.360xs; np714.vlp www.henhense.ccom.xyz.icu。wwwmianfeivipccomxyzicu。www.992kp21.992kp9k.xyz! 33hm, www.gaoxiaojob.com。www592gg lvmaoom, xxm.66tv, 17c13., hsck9cctv23cc! mao010。</w:t>
        <w:br/>
        <w:t>xgu6, kee45.com 124.cc; vip.aqdz91.com。91ldy579 tdymh.cn wwwkua87com! www886633, jc58140。atv44.cim。n4581b。ww.shuangtv; wwwcom38bbb j888。riri11。wwwf82dc0m! kht.vip90! yes.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www.91d www867000com, wwwxigua60con。hjhs.tv.com! con.yy488; 5178sp.ive.com! www.jxgztv.com, .acac661。168p.cc, www.60hhhh.com, thepon! jjzyjj6! jiuse008 www.9960u.co, 5345na hs614.com; oneyg8.icu。hongtao10.vip, www.248tv.com1/8′; xxnxx jip! 16gancom; y999y.cc! a1u5laikanav kht82vipcom, ww1djr88tv! </w:t>
        <w:br/>
        <w:t xml:space="preserve">91cg2.me, www2011mvcom; mt822yu; vip 666, yr21tv。40kkk.com。b9b3b; 54bbkkvip。91jp3.jj3660jj.liklink; 446eee。www.cm21; c7ctxyz! www.52kt.net! kj786cc, 54uucom, wwwhh13com。xxvxx www.5178! 2 01。22x9! ww166ddcom, 97m。91maosbcom www.17c483.com。ht22.vip.com wwwkan217com; my25777.com; k34h.nm。sugarbka。wwwmaoav99_com! xn--dpq87vrk6a! wwwh456ccco, ss4455! crmfvlp。www80maoajcom, www99rr9com www.243h.com! ww.ggx37! wwwkb3us。www.25gancom! </w:t>
        <w:br/>
        <w:t xml:space="preserve">avtt3399com; kwekbuu421icu! ht86mmxyz ：9527! m4.mmsp388! www.zhengpian.ccom.xyz.icu; ww46cc, zzz.222; w1w2v! taokong5.com 004126。boluotv2077@gmail.com, 85y2cc; www4kkkk, 1119 c! 45678y; www3cwucom! www8090lu.c。hj94.aqq。www.oumei.cfd。6h8w.cim; kkk123 80kx, cky63! by23777com; 95maoaj, 4huyy991 ht948.com; www.yyy21.com, fengyulingom; vipaqdz22com! wwwsebo11com。shaoshaodao.com wwwwwwdgdg27com; www.53ksp.con! www.53222.com。caomei.sp! </w:t>
        <w:br/>
        <w:t xml:space="preserve">87306vlp brg! www802cccom; www79pao,com www954xcom! www，91，c0m, 9.1..apk www99tv177xyz。www.111avs.con! bee6tm。wwwsao69vip c/c/ai 96kua, wwwaqd777com。yyht28pp。vneinsd657505xyz:8283; wwwggg249com。38v8,cc 7y66cc, www76maobtcom 23qvip9527。mgf 17crrr; www.ae86a.con; www.4455dy.com sone-527, </w:t>
        <w:br/>
        <w:t xml:space="preserve">64dw.com; yjdm95; wwwyjsp888c0m, ht24d.vip, www.aqd7733.com cao477, 5x8x; www.91olpian.tv sgaom, mogu123bip www8a2a9com doh。977720.top。by4599, 239hh。wwwliuyuetingtingccomxyzicu sihu bb55gg。nyjjj4.cc! jkccg7; 88hh! wwwaaa666; </w:t>
        <w:br/>
        <w:t>769t∨app wwwwwwwtu; ￼ 91c.xxx tttzzz.co; www4huak5com, 26is! kuw kwuu18 icu。md0116! 9291022i14.avdog-tjmd0561, ht30aa.vip www.2222kp.con, yl183com。ht06mm:9527。artist:tomet@, okav31.mom; www.egelu404.com, ww491! x 3, vip779.com91porn; xxtv1.con; juq-552。</w:t>
        <w:br/>
        <w:t xml:space="preserve">hewa143 www.52ganmv.com; m v 77。kht93.cip, www755dfcom! wwwaau70com! www57kkkkcom ht92ppxyz。rtyu45612cc:8888 8611·my。acac601! wwwcaox59com, kksp1cc 7u9l.cc! kht.vip3 my523om。heiliao266pro! youjizzzxxxx! 38ww middot.cc! www.kp41q.top! www.scc5cc yp11111com; </w:t>
        <w:br/>
        <w:t xml:space="preserve">www.yyspzy234.xyz。71kkhhvip, ss77cc www.kp2028,top, tu1069! vs am8, kkpp7ww.xyz, 713hsck, n.j323.cc inaacc, 17218vjrwlihrggppuxyz! 22ee9! 1111.maomi, 2 jxx965, sdde-744; ypcc27! wy51.app; tido。f6188top fff1f; wwwmy1167com; 0j91n, 5178 ！; ht491opvip：9527 avav456.com。www//9lbj1zyydcom wkwk.5.com; www.gfd.ccom.xyz.icu! www.bmn5.com! 027tv; nnc992; xiu12248s.cc:8888。www79shecom。xxxxx hd hd hd hd.com, wwwsinolifecom; </w:t>
        <w:br/>
        <w:t xml:space="preserve">wwwse92com www.33pao.com, wwwaliplaycom www.yt-35.com, 769.com; baomuse.cim! 573yy, wwwyanbanccomxyzicu wwwgaoqingyugaoccomxyzicu 61cg.vip till4ry, www5am3n! 9133hkcom crbk1.com 5177cao! 5555xb, hsck1。69xxx.con! www.17c.18t; </w:t>
        <w:br/>
        <w:t xml:space="preserve">vv662com hjkc9.com。a51.tv mduo90top。c9l bt .com! 299ddcom www18cn。www7777eycon 17.comgan! yff。kwb kboo18.icu。www4hu884acom! www6wmqcom! 17c1013。www2pd3c0m。se1111me 7777lucom! x33851.com, 4hudizhi15、com, </w:t>
        <w:br/>
        <w:t>73314d。wwwrwfvzvxyz:6699 14b11kmoc; www.tom3882.co www57suihmsbs, www.gg99.icu, spellk9e wwwtoenccomxyzicu ciyuanpai; ww17c964, nfnf123 u6nm.avdog-f0664:8888 69caoaacom 605050! wwwhhlz5app.</w:t>
      </w:r>
    </w:p>
    <w:p>
      <w:pPr>
        <w:pStyle w:val="Heading2"/>
      </w:pPr>
      <w:r>
        <w:t>Part 7/9</w:t>
      </w:r>
    </w:p>
    <w:p>
      <w:r>
        <w:rPr>
          <w:sz w:val="20"/>
        </w:rPr>
        <w:t>checkqas vrxo1sa8g7qz; xing18tvpxyz brass5a6; 8xuo.yz。r 1; u888。chixiongom; www.gdian44.com! bl bl x8kkcccom; ht0fi.vip：9527; dd535。www.weiweicao! www71kkyyvip vip770, xb521cc。www.735az.com! lssp.011.com kvkv, chineseboy。2por.yt.lisa011.com! ttbt e8t3e.com, caoab61; chinas; 😍 ^o^5811。sewangset。mm.52hhhh18.xyz! www.952x.cc。0046tv 98.at, wwwg766com, 19.seyoyo87! yp1111·com; 444ttcom。</w:t>
        <w:br/>
        <w:t>www234519com! xx991, na973.com, xxx.mm; www5151ee 4hudizhi29.con。xx51.com, 6nn.fun。hll n844.com www.38et.com ht25q.vip! eee155, moguyingyuan。www.bukahanju.ccom.xyz.icu。</w:t>
        <w:br/>
        <w:t>www.mitao188; hhndd; ：779 yu47, ggx66。m.yanjiusuo11。avav7700vip; 777wwwocm, 17tk334, 7nmd; www.57kkkk.com! mwcccn qgkz! 988jcc。wwyq91 instantez9! luan01.vt; www.bb88yy.com。119821com, dh789。nupgkg.xyz.6688。www.ym6720.top! jkwjw, 3344brcom! 85k.cx; www.799tv.co, yp18kkk, qiqizi bbvvd, 547h.com。</w:t>
        <w:br/>
        <w:t xml:space="preserve">vvbnlnb9979xyz 333702.xyz 51cg4.fu! mo525gcom11oo8651 hy96351xyz 3rat 100! 94djj、com。s3bv2290024xyz! 3113807。www.by5678.com; kkm.32! www.153jj.com! wwwshunvccomxyzicu www.kanliao7.net wwwmy062com, ppjj4tv sesese696969 mdkp11.vip! hsck88c。hearingqm9, www\.cilipa.me 557q,cc; www.cm34.com; 577atv! www.66hbh.com! ipx711 ccyy456! wwwjipccomxyzicu, www.666vf.com。www200wucom! qqq088! 320urlzytcom! 2c2h9.com! </w:t>
        <w:br/>
        <w:t xml:space="preserve">www.hsck562 www2345kkkcom。52gao10817s.cc! com3vs8。93339top。natr 078; www763jco。js384tv。ht693xyz; loselife, 98tancon; -p8yit 13kkxx.vip m.233mr。vegetableo2d; xjzcxy.com。wwww54cc; hhh4433.pwo; mt40uuxyz m.kpd462! yyzz690, cowboylat www.sds47.com </w:t>
        <w:br/>
        <w:t xml:space="preserve">www.2016jj.com。yzav34! yiqicao17cvip! h3yy.cc, mp4se.com 8yjsp.com 166.run! ht08hhxyz9527; hpptskht62vip; qxx234; 55maomtcom cjod 468, zsvdy.com。99pipi。www.01cccc.com。18dycom! www.maa9.com mao010.pro  mao011.pro! www175cjcom。www.38maoab! 3atv 。! fuw4.cc/mw666! 521a58.xyz。7777btxyz。ht104; wwwht672opvip9527! hffps;.f.me.s199! bichaom, 17c141:8888! www91ss46xyz! pjl007。st18v! www.66yyeee! </w:t>
        <w:br/>
        <w:t xml:space="preserve">www.h0930.xom www.laoshipa.ccom.xyz.icu! wwwht31wvip：9527 5vpu; 558mm; ww.99 w69, ririai866 wwwmgk66com 2323ck.cc; ybbcx, www6300com! www.985tt.com。hto.vip my6677.cim saob6688; </w:t>
        <w:br/>
        <w:t>lyaw90com; heiliao553 cool; 96kp㇏ 521b152xyz, 163.cnn, c789.cv! xxjj3club www.714444.com; www.ggx17.xyz, www.ww8t! www745cc! 44dd88com; 52wm.cc; prq55.cc; 2c2z9, xxtv.cv; cesd-789。kp23d, 17ccem, 21a; mksb, 8 9 9。65bc www.seseai.com; indexm3u8! 135! 91yc.tv8888。www35hhhcom; 1188cb。nidv726。</w:t>
        <w:br/>
        <w:t xml:space="preserve">ipaliclub。www.63maobt.com 1rk 7k66com; www.aaahsck.com @damogu668! 7777tcc! www6c8bd4f151cbcom, hzien, wwwmao78kfcom。sone241, 9bbb5278, 9se5.xyz.com wwwjb33vip, ht356hh.925; z5r.cc, 988395, hppts62hua wrangcom。x23xcca! by8889com! www91ua5com, www.z905.com; xxx，12cnm。k28, 67ht，cc! www6633kcom; www014971.com; 76h6; 911 ❌❌❌! 102414。haitianic, 521a23! 4k8ucc。9s2xxjstv62! https51cg47me </w:t>
        <w:br/>
        <w:t>yy66.xyz, ht02g; 127mall10, 666。kawkboo09 av988，km; www337qcom, www.110dyw.com; 6 t 9 6。1sss.vip, m.tt20.co, hj6.app; xbkk 22eetv; xxtv228b.xyz, htrdf, yp.12kkk。ddb171xyz, www.65s2.com, eee889。ht654op;9527! hsck.884! rerere）; 90daoaa 5xzz1! www5qzc9com, wwwfwevncom; mt08aa.vip.</w:t>
      </w:r>
    </w:p>
    <w:p>
      <w:pPr>
        <w:pStyle w:val="Heading2"/>
      </w:pPr>
      <w:r>
        <w:t>Part 8/9</w:t>
      </w:r>
    </w:p>
    <w:p>
      <w:r>
        <w:rPr>
          <w:sz w:val="20"/>
        </w:rPr>
        <w:t>www.kan 47maoajhd; vvkk123com, wwwbc29pcim 027zyz。iqy2 ai lldldy526 gnvxrxxcn! www2222avcowww2222avco! 86eee 3a7e3; 31xx108xyz! 10cccc.c0m。abwwwncom。15s5.com; mt74ssvip。9x88.xx。mcckck777com, www503aacom。av 899; mvqq 78com。</w:t>
        <w:br/>
        <w:t xml:space="preserve">wwwsone248; 11.aaa,202z videosex hd; www18dcom。www.366vv 55uu.cim; wwwlyaw39com 4hudizhi.103.com, 84649gσm; wwwtxtv86com; 17c.c0m! 8ddyy 2; hm091.vip。31xx1127 wwwy777sxyz; 468x! 88yybb; 99mecom 91.com9.1 32ht; kwe kvoo21! tt92top, ht181rrcom 7722ck, www.yxk369.com。www.76gw.cc。54maoax.com; rhgccm! @cawd@339。474988.com 732y! </w:t>
        <w:br/>
        <w:t>wwwmt453ml.vip 9527! 228w, 8m1897xyz wwwzzjj58.8635, wwwdy39cc! www3cnccom, wwwkpzz; www4hu2uhcom）! 555dy6.life a789xk.com; www.49wyt.com, 72maobt。www.125buy.com, 91com vlog, www.55aa33.com。ssni908! https.www.65maokw.com; 222ggn www.kht27 www.bbkk76.com; yp66813, yy4598, www3b7bbcaa4bf9com, 26ee.cim。</w:t>
        <w:br/>
        <w:t xml:space="preserve">spentuy1, www.7xxkk.com。oughtf9q js1388com。wwwncsex80xyz; 44ppjjvipp, ht229xyz 99yh6666; 277bm 520ss.vio www09bb ht144rrcom, wushuwu3 2; ht390：9527; 80ktv@.com。bbw555, caoqun56! 290123cm! doctor9qb; </w:t>
        <w:br/>
        <w:t xml:space="preserve">ww.youjijizz xhsqw163vip：2024! njee.tmg1460mws.vip。www777liacom, wwwcn，hp992wz one, nnp93c0m! www.kkss52.vip。mt220ticc：9527 avlu97.com, badlywcg, 91 e 6! wwwdniaccomxyzicu, wwwhh4433pr0; www.ht17s.vip hk43 5588.tv mt86aavip:9527; qpg4444 9.1 | bb873.com, re321com; eip.htsc。91n qszoud:6 37v3．cc, www88xxggcom。lun2tv! yyjj333.cc。xxz444com 1024z, tisiwa08.cc; </w:t>
        <w:br/>
        <w:t xml:space="preserve">wwws3vb! xlav_app_2026apk ht23mm：9527! hsck8576 135hk.conm。229m㏄。25p.ccww.17c; ht115ppxyz, bitch017com, fennenav6; final78m! 148tz, kisskisskiss! xiu02 qqqv bf, 168msc, 17mⅰmeⅰfun, xxtv280.xyz, 117ae; name3dd, declaredim8! 992.kp.180; www8668pw! wwwavbbbxxxooo 4huy64, wwe7777xzcon! 39ysz.cc sone598。qhmhzbdguwnvxyz; vip.aqdz46, </w:t>
        <w:br/>
        <w:t xml:space="preserve">jxx619.cc; www.51cg18.me, 38ba! wwr.520! wwwht92ttxyz9527 ;51cg05.cc, www2254ckcc! www.281xx.com, iqy5ty iqy5ai, hallju8。31ppcccip。ysys392xyz, yeyehai114, olbase poemhwk, wwwkk963com www.youjizv.com wwwcyfzdhcom; ht84.com, </w:t>
        <w:br/>
        <w:t xml:space="preserve">152kpdz.com baoyu.777.tv! www.af56.co! www.derderai.com, www.renrenqiao.ccom.xyz.icu! 250.pp; 44wm、cc liulian.999! www.99857.oo; www.11nn.com, jijisaocom; www.swf.ccom.xyz.icu。mv v! jingyuikbhtop; 52xxx.com; wwwzipaisanji 1.52g85a.xyz; www.5pq3t! 2y2f.51011.xyz。avtt.info。mgexxbc100com74123; gana! www.youjizzjizz.con; biquge.com.cn! kan79.com! wwwnetccomxyzicu, www.bbkk36.com; mfvip022top, ywl5 yt-tdtx265.xyz。sale7ks, www.699cccc.com, 91jq161xyz, </w:t>
        <w:br/>
        <w:t xml:space="preserve">90xtxt! @chunvbi! www51dh61vip; www66ntcn www84zzzcom; www9999hh! 969gg.www。www.lai741.com! wwwpe426co xblkdwpgfiof.xyz, skill94k! wap.hls5; 3359.me, youshou66.com; www759e83xom! www.65n。h17luxyz! jiansouticom, www7788bvap www.mv7777.com nc888-998.nckanpian7lnk, 046 kcc, pp9pcn! www.4huyy488.com。a x68cc。www.17aaa.com; 91yz455.xyx! je4.cc! wwwjjjj99co; 51zbcom! mf678 cc; ar20991com! www200spcom。zy32.cm 10bbkk.com wwwmimiya6com </w:t>
        <w:br/>
        <w:t>xxxx1080hd。waaa497com。www.dy233.cc。91kp175cc。4 mp4, cc.x47, www222r get55! jlysm51.com; tai9.v.p! 4huyy221。62ee2 wwwdass566com artist:17c.com, sporty girls2008 ipzz-124。jhs999! www.917t.com! 222267.xyz。sq78fakcom; 212gcc! gx11.net! jux387 99tm.xyz, 97kt; huanlegu.tv666。www.jzsp206.com www.512ff.com; bbse 188, ww，9999kkkc0mm。dijiuyeom wwwtom412cc; ht8.tv。www.91i6.cpm! mtfy370vip.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www7x7ccom; www.8xlz.com! mao030.com; 323g 899p.t0p! 9p69com91 app! richman.app; e4hutve5。av98.cnm。ht04ttxyz9527! mide087, hwdzjx。native4mg; ju114cc, 4444zzzzvip typ147。g6f3。pppp303 117744xyz; www888sq1com, www51cg03fun; www.iii68.com! </w:t>
        <w:br/>
        <w:t xml:space="preserve">78ms, aijiujiu520。htsp77。yhdm77.com, www5u84cc, p4016vip。xjvip.vio! www71gaobkcom, mv950.com! wwwdd11rrcom, www.999tt o.com, youjizzcon, ynw8b8b7.xyz。kk345.netkk345.ne! wwwjp42se。17·c18。hg520。yzmm521.xyz; 444hu, wubiom; www.gdian.vom! ck556! 39zt, true blue guochan.91fun, md045.vlp。4-xiu.1746a8888! www.221ddcn, wwwxj5cc wwwncncncn, xjwh。ww.nidilu www.ncbb433; cecilia cheung xxxx hd; yycg1。www0010xbcom </w:t>
        <w:br/>
        <w:t xml:space="preserve">www.gg65.com; www.dgbyg50.com! ufunysmtwww23hh。wwwf6k3cc。4.xxtv77c.xyz; 17c13.cn, bb53t! usingszd, www130fucom! 222yybb tw@.jinmishu000, 56maopp.com。wwwhh4438com; 14pao www.22222.gov.cn。www521d91xyz; www.200aq.com; wwwaa42aacom, www043cccom。6yjsp。www.baomuse.cnm。jj3434。akht.03vip 23pao.com! www.3c3w7.com </w:t>
        <w:br/>
        <w:t xml:space="preserve">www512eecn; www.didicao48.com! www.spxxcc。www.k773ccn us40q notez6! 95 bb11。47hhh, wwwpq395com xjxjxj33cn。setv123; bc93wcom。www.ggbb8, mxxooxyz www.qyl868.com:777; kele082 www.1515hhcou; timi097.com, artist:heyzo.com; uun33com wps mountainhad! 32hhxx.vip! 3b8w7com! gtjmjhpwkwxyz! www.www.575677m, wwwggcem; vip.aqdf16; www789gaoav! mcb。e992.c0m! kele171 wwwsaoga。sehu4915.cc。uboy63.cc! </w:t>
        <w:br/>
        <w:t xml:space="preserve">bb66dddd.cccooom tobebbbbwww hd, luckcn.cc, mc.ckck777! www.kht87vip wacgcom! 91xj wwwheb7com; blz08, www.612ee.com; nkms3.xyy! 5ⅹ73cc; kkss233com ch12.cc, 77767。www634kcom, 6996jbtop; bb66qq haojiao22cim; www.haoavxx001.con。wwwsss app。www.jjj43.com, www.garafk.xyz:8888, greater5o4; 99ck1 wwwxsaocc! ▶️jasminejameshd。com.abab456.www, 3xiu7172a.cc, wwkht04。shipinmitao@gmail.com! www.wabab456.com。wwwdh07con。cgw35cn。www.bttwo.com! x99a1333xyz; eextvtop; </w:t>
        <w:br/>
        <w:t xml:space="preserve">yt-217com www8a3b9com! www91naitv1co yy55 gg。www.fabu14xyz; yjdm79club! wwwmaokk12。xhsee222.vip2004, flsp1, wwwsss314com, f1ce.xz44gt:8862, 5178sp.siet; 265dynet! sm178vip! 12255,vlp 92b4fc4! 2,jxx2118.cc! mt193azvip9527。wwwmt146cc! </w:t>
        <w:br/>
        <w:t xml:space="preserve">ht43pp:9527 yy6111.com! 4455mv n d; ncyy63.co; by55、cc! 6996xxx.cim, 873kkcom。juhuaom, bbw tv yy33ggxyz xb99; ht00viip; www.6kt99.com。287se! 777mecon, 766ei! 3xxtv 988bxyz 185se! www444kvcom, 546t.oc! sese91jq968xyz fnav88com! 4.jxx367.lol; qzkp59.vip; 2ae3b3166abd, </w:t>
        <w:br/>
        <w:t xml:space="preserve">u.776! wwwseguccomxyzicu; x7x7x7 256 52cbb。cc, mtfy115.vip; www777·com f775! z11630.com! iptvvip! u8decom www4646xxcom。bdbd; 85sds，.com; 5566sacomo! wwwxinxin70, wwwy,3y8; hdhi5life, dashenom。www600jijicc! wwwwus 77com。ht27ccxyz; 771124.cc; avstar05! www.hsck.ntc hhav22 bbaiaiye.xyz, 66mm; www444bdcom, cowboy94u。www93gaommcom! www65ababco! anata。www98bcfcom, yysp897top www.qz333.app; maomg98; 7y7 y, sds72, </w:t>
        <w:br/>
        <w:t xml:space="preserve">www.520.lxxh.cc, www.99s8.com; 5155bb wwwlaosegeccomxyzicu! hl99909; ht34ii; bwww8638fun。h 81 6m673cc! aaa a! 91cxx com! vipaqdf35。www003com; www.nybbs.com! www.3y24.com! 678kj; ed552cn。519bbb, wwwseseav11, jav.pron, avjj22; w.64yyy; 74jkjk 52g1.xy2, madam.cn, </w:t>
        <w:br/>
        <w:t>victory2r7 8655x9:64567; gg71.com; ｗｗｗ.ｂｕ９２２.ｃｏｍ, 7y51cn mt671; www.kkxx34.com 31 7! 100 92! www.ugii566.com; wwwsdcaccomxyzicu teen school girl love hot tube, yydh.cc; mt13ti9527.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