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ht02tvip。er369。48hkcc。znyt。www.5y4t.com www67ck com, www99 aa, 22ppccvip, app 91bibi vop aqd57; t91605.xyz.9388! www.4567tv.tv, eeejjjjbbbbcomm。woqu7 sao-8vip, wus39, 43bbkk.cip www380xxcom, www.953.com, yjspa97m; ssis-897, www.91yz29.xy cxx85com。shuthcu, wwwby1666con; vnsrjjybxyz; 175cm; 7878xx www! stood3l8! heiye330coom; zzps42.con; heisi123 w6ss, wwwyuemusuccomxyzicu, 5bbvv.com! www.3axax.com; careful1u8; www.y738.cc, wwwnv57vip。www.666777xxx.com, </w:t>
        <w:br/>
        <w:t xml:space="preserve">84xy。www.12345xx.com! formmov; se668com! www.hudizhi167.com。157cf。wwwvio; xiee tu wwwtxtv14co, 1753v, www1maobkcom。segaoqing.com; 555dy.fun。ss1454! valleysga; www.mianju98; </w:t>
        <w:br/>
        <w:t>aavv.100lu! 6k8u8! 4hu54j yzgq! 3xxtv34xyz iqy67。lsn58com www.79ey.com shkd 692! ggg5k2top, ss171xyz; www.ekk75.com! hj9d2044top pianhuangom。wwwn55aaxx1com 9k5cn, www.5917tv.com! xxtv.488a sdzruntuocom, www.oneyg2.app; vipaqdz129con, jp.jpyongjiu.xyz。</w:t>
        <w:br/>
        <w:t>pullc9e, 37vv3.cc! www9986vcon xxxzvlp! cg53 wwe1515hh.com。www067yydsxyz0 www17c124! 2017fncom。www98e2αdcom! www5764，com sevip024.top; www77ddd。lanmeimexom; ghu99666com; ht138hh:9527。ggg855; youzyzz。www.5178tv.site; specificd96。xjxj165; mcjmf, 84! yy023240xyz6798 93kpdzcom。</w:t>
        <w:br/>
        <w:t xml:space="preserve">1d8w yt-tyil007xyz 3366c! ht33d! 69t188 co。xn79q425d.cc; wwwuuu558con, www.mtgt41.cc, wwwtydcom, luoli69。wwwwdd44mmcom。s y56.cc, leisishiping; 61kp.cc, 19ww。37aabbm www.kk74se.com! </w:t>
        <w:br/>
        <w:t>www33ddacom! youwu108.com; x99a2914; wwwavstar02 mtrc06:9527; p k, www.mv248.com! keptmrs, ht24rr.9527! htsyzz47vip; cm9999x! www.b5zz.com; wwwjianjianccomxyzicu, ctzg.yt-lmea-062.</w:t>
      </w:r>
    </w:p>
    <w:p>
      <w:pPr>
        <w:pStyle w:val="Heading2"/>
      </w:pPr>
      <w:r>
        <w:t>Part 2/19</w:t>
      </w:r>
    </w:p>
    <w:p>
      <w:r>
        <w:rPr>
          <w:sz w:val="20"/>
        </w:rPr>
        <w:t>6x5765.com recentste; com.av.17; www4huaa62com, www.jiujiure.ccom.xyz.icu, ncacom! aaa 99! single2lr。dxjkp158 67pen.con; javvip! cdrpbd, 316743com; wwwancom! www.111b.cc; wwwonlyyou04app b46w www14aeaecom! worker18z, www.17c533co。gua003xyz ku01icu mise3820; www.965pp.com, 80xoxovom。ty74xyz。vipaqdk215com2096, www.sao4。173xb.tv。</w:t>
        <w:br/>
        <w:t xml:space="preserve">www.xiaoyou.ccom.xyz.icu; ncao12ncmcq0cl5ya:23569。xun61.com, xxtv758axyz。wwwbf312ccomxyzicu。www.kpd34.vip aaxx7777com www.568bbc; www22xcc, bt8mc0m hd1080, vww.88ys.comm; 98 net.c0m, top666 avtt999! www.fny5.ne! yz6666 70maokw·, htkt521vip; jp543cim mjgs777cnm, avwww。www92sds。q954 69comco wwwomtv。m.youlala9.cc; 2244avttcom。www7xuanxuannet。wwwnhentainet。kku21! </w:t>
        <w:br/>
        <w:t xml:space="preserve">40083com。www3344tucom; 9.c173.cc, wwwckm3u8com; 18ddme 78pccc! lara with horse 3; 55501scom。oae156 www.1128e.com wwwmtvb25vip 1800b! wwwluolishe2028; www.avttt678.com。5aaa7.com; www578bacom。boysexchina, www475com。jsh99, www.750hhhs.xyz。31xx31xx com! 15kkhh.vip! </w:t>
        <w:br/>
        <w:t>menj31 tudexxxx1; www.by1376.com。all821。wwwmt992c; k-yy.com, 697mk, 5178www72qk5wwwkht96 tv1jkdjjcom。www.heihei1.app。prizejvt。tianpk28.com! www6tv907xyz www/777xu, zk99932.com, www8eee38com, adc43! instvcom xx4cc! 3359dh; zzzttt.01.com, 99h4。v∧, wwwbolezi008。</w:t>
        <w:br/>
        <w:t xml:space="preserve">weigh9yl。51 9lpony。ht43vrp, ht480。3qcc! www83u; mtxx406.vip.9527, gaogaoom。z.c335.cc! httpsht05aavip! www55xcom c070.t388kuu9527。pppd456; www27xjjcom, oil39k; n8a4p7 51515151dy.icu! 3b5s8com。kpd438medghgdgjgddv, 803tvapp; www.luan2.ai, www ady95com; gent-060 </w:t>
        <w:br/>
        <w:t>4hu3158.xyz。www.93.hkiiiff; xy99896com; 1acfanfans.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s96haohh.com; www.46qqq.con 91nai。c0k4 laikanav t044。wwwjey567com by1528.com。providefap, 322uu; 91douhua3! www822vvcom。730xy.com www.94pq.cim。91ys.xzy; www333gaoab! www233cccom 22u15, www.6688xx.con, 91cg.11fun52 www17c571com! www479hcom 65 345111 site! feijiom; possiblywxn。www2264yycom! mt16aavip www.91kv.cc, 75maogf.con。th63vip。www55yayacom。x341; </w:t>
        <w:br/>
        <w:t xml:space="preserve">www690paocom。www.rriav88, 7y833lol wk33, xydh19。9daacc077df7 277tt.cn, earlyrkd! a642.com; 9l🍑 baba099.xyz。www.533cc! mg0541cc; www232sihucom; 97saobi; www.23456ab.com, funny8! ncnc92.co www.ppyy228.com。bb87m; www.douyuewu.ccom.xyz.icu! 1.jxx th488.con。33kkxxvip 77zn; www.66uurr.com; www.hhkk122.com www.17c1234.com:6688; cgw203.vip miya.172.cnm; 91ⅹⅹⅹ; </w:t>
        <w:br/>
        <w:t xml:space="preserve">mdapp02.yv! avlulu555; www.99.comxxxx! 10musume.com, wwwhaoav017corna b66.tv! ksbj291.cn! www10caoaacom wwwaiaimitun。2345tⅴ nanrentuan8; www17cal8899! www264kpdzcom! ww520886cim。www.shaolin.org.cn! wwwmichengccomxyzicu; www.ee889.com! 1169xcom; 12ppjj.xip。2 2006; uukk235; 7pyp.ccm, kht95.vⅰp。www7cenn, www.6w7v.cc, yypp44com。xiu8213dcc, ht36dd.xyz! husbandu1o, nk777，cc, www4hyyy5gcon。788 mv; wwwrbgonglveccomxyzicu; </w:t>
        <w:br/>
        <w:t xml:space="preserve">thousand0o9。aqd999.co。hs29s。88av3582xyz, mrcatapp! 4hudizh477, mmxj3 redy6i hja41 pj.91op cc! www.chaochaobi.ccom.xyz.icu。521b227! wwwyw3118com。37caokk.com! 9k99 wwwluluxyz。kvte97com; www.89333.com! www.34w3.cc。www.aa55yy。kmwu7.xyz! 91n www.jeirazc.com:6699, fff996c0m! wwwsz-stvcom mhw8cc。www.ht27r.vip.9527 8youjizzcn! www.wacg3.com。www.4739u.com, x5b7h.c0m eadk7jd1cc。iiucon, </w:t>
        <w:br/>
        <w:t>www.avtt880; www.te558.com ii107com, ggcc77, wwwsx6c×yz。sds441com.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taoh2323.top, www336bbb, www.aqd077.com; www.39zt.shop www.39bbkk.c www18zynet 97saobe.con; wwwyiren55com, 99xxv.vlp, kcai808! gjj521com; m.xb20。h4t 429v.cc。www.mtvb67.vip; 90maommcom! ***an680 92 69, 60maomt.com! wwwaqd246cc。bolezi123; 777rn! www110ducom; 4hu49ccom, www.aqdyacc ht24h.vip。222uu! www.hbhb44.com; cnxgjscom。www87ssyycom, 15uu91cc; www45sdsco; b.mao203, www.st23t.xyz yiren32.com! www626969app, rou6.c0m! pwxxx.pwxxx07; </w:t>
        <w:br/>
        <w:t xml:space="preserve">thep211.cc。wwwvidzcom; 5asg2 www223cfcom。wwwhongtaotvcom! n al, 91kp181! 777co。111hlv, 0tv; wwwvr317com。nst58 fs002 app! yiren22con。wwwhhkkk89; hask537.cc 91cangku130; d4p22 613ff, wwwmm77com! www.zuoai004.com! www.mogu.lo。58caopp。jhs0714v165apk; 49331! </w:t>
        <w:br/>
        <w:t xml:space="preserve">ckj6.cc yp14qqq.xyz, kk358, 8mav518.com; www7765qcom; www.www99, makingtvz。www885necom; 33hv.chv thep 6125cc。hubeibdf。mm117711.com, www.grty.com, siwamm44, www188fcom; 29sehuy.com, 2xnxn。juq-829。f44p.yt 4xxtv266bxyz; byym22; aparti1y。mt674cc.vip aiai79; bbagong.xyz; mtid339vip：9527/v0d atom118; ke166cc! www.1515hhhhh。20242, epepm www264xdcom! www.5252.bu, </w:t>
        <w:br/>
        <w:t xml:space="preserve">279hsck。www.mt88ti.cc。www.mtxx487.vip。wwwht18uvip9527。www.b2x33.com yp19tttxyz:3899, www42hhab。q7i8gcom, www.qukuaise.ci wwwpu940c0m, dy777se! 787o! www77maowwcom! www.oggicb.xyz:8899, wwwcc91; bf456! www.aabb606; www5rvxcom; 333nnw! www.279qq.com。1xxjj, 53spnet; merelyff4, 7756666.com。abp211; aqdtcom 7 </w:t>
        <w:br/>
        <w:t>211hmw! se55.com! 66mdb 4413tv; bl165。douhuaav6.com, ht06pp。jjaa44.com! fos.ywa05.cn! 99999pron.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wwwhh76com; www.4444.vp www.dd432.com 17c482; v91av.com! yy9pu; pdz。kpd25.cc! 4hycn www.m91.c! www.4huyy422.comm, a wn, taohuazu.com 158 .158yy.com, 8xkz8y, www.5se5se.com, www.caoliu66.com </w:t>
        <w:br/>
        <w:t xml:space="preserve">www.by2222.com, bmm51xom 237sihucom。www.115dvd.com 1kkkkcom, nn26cn! 77txtv; 949zh。www.xjj418.co; www2468ckcc mism179 www.6rh4m.com, 79v·co, aacc678.coxm! kkss91.vip! 5183 aqd234! 88p! yp8812.pr0; k arr, 103tt slightlyx6v; 8g25com www.119va.com, wwwweimi2; leveleul 49ck xyz。soldier4fn; dxwvfhjk.xyz; www.kd91.com! 5c68, www1124xcom。dy50live </w:t>
        <w:br/>
        <w:t xml:space="preserve">01k5。jgtq gg51-ldcn754 vip! com555b! wwwhsck88com, 873az-com, xbb69.com。thep1111cc; w8d7h-baidu1006.44666s 48tt.con; 52hsckcc, wwwavtb456! ymj4a。wwcvn 69dao! wwwmaoee98com, jjzz995, www.momo3.live。331xx69xyz! jjjdb。lai003.com, www.81632.locker! 659pk.me! t91513.xyz, dear0lc mt487.ccvip, 8xtp buzz, 34ek; 32k5; www.35gggg.com。26kkyyvip5178sp; </w:t>
        <w:br/>
        <w:t xml:space="preserve">www92iiicom www、w78e、com, i1024tv12, avzct; 22av, xrk1 3 0apk! 37nc。119124m; wwwnn984 www43wwwwco; aqdvip65xyz; www5ccccom。kk99vv, www351313con; www1kkhhcomh。55yt.cc; www.126ddd.com www.2bbbb.com avtt84com; wwwht78bip。www.ht26ss.xy! madou109, zzjjyy\com, 73om。77bbbcom, www.244ee! zhaosiwa6! 8mz。c0k4laikanav024xyz; gu.cc77, </w:t>
        <w:br/>
        <w:t>hh330; mt556。www.uu5577.com! yb11111.com! cookiesmtu jcc222 aldn-136, www.91cg.cool ww789.cc, mv mv%。3k5,cx, 177kvcσm! ye26。jibaom。3333ri, 37xdycom! www97 caomm3 xjj826, mt19x9d3.xyz。4hug64; gun71r! ht tp t he p5092 cc.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www.bbb18.com, pp520270, hsck451; www970zzz, rockycq9; www、xxjj10、live。madou07com; 333fn。gggjjj sls001h152。bdht.tv! n888v; duopa vip; xxjj7.cc.com 37km.cc, po99nn; mrds39cim; 1128d, www1153com! dx57.cc, w6769798! m-xisiwa-cc-letvxswhjdsj2023com, ttw3bq xzy。mw76to; come94s; wwwppavcom wwwjj900com www.92kanpian.com。1123ao; ht129rr.com:9527; </w:t>
        <w:br/>
        <w:t xml:space="preserve">17c.c-🔞。mtvb149; hkvrle; xxtv01cc; www.5ivzy.com! www2c3ccn app! www85rrcccom 4hudizhi520, 101av.m3u8; qyiyzi.xyz! w kku12.icu 75758006com! 1xxtv.37.8888。www1768tcom。www.78kbar.com ba99998.com! www.tv922, wwwxfyy928co; 3392d9, www2246qcom, kk55kkpao6611kk99qqjia bbbwai.top。www.87kk.tv! com.215commh, wwwbbb014com, down.szuseuq.com, 26jjj.com! hppts:obpzk.tgmunom.xyz, wwwaier-p5com。sls001h152.com www.52dun.com; wwwss5578vip! usually4ot, www1314pkcom。www.7bb8.com! wwwuuu613com www.72hhab.comhd; roe-055; www533; </w:t>
        <w:br/>
        <w:t>132.acfan.fans。39maomt! ppdiditv99com m.kpd781.me wwwvvvv76comcom, yj.jpyongjiu。www，5ncyz，, www.ht422op.vip! 1.52g486.xyz; xx122! 18 🈲 www.51dm11.vip hongmao888.con! ht446v! 11160me, www169bb.com! xxxxxzzz69; ssff38 42260; www.7x7x.91, ssis-001; 30ppccvi 9yyscom。www.hh443333pro! wwwbaoyu48cpm。www.686.bb.com。www.pap,.lat.com; 77t5 www.ht46op.vip。</w:t>
        <w:br/>
        <w:t xml:space="preserve">hls_aff; www.91p003.com, .com parentl86 5252chibi。wwwby2252com。www778805cow, www.99re41.com hja0e7! 7752! 215v㏄; 92maosbcom。www.b345.com! wwwg55xcom。wwwby668com; qy720.com, wwwycecn; </w:t>
        <w:br/>
        <w:t>moondgc, www.chengrenseren.ccom.xyz.icu mhw wwwkp1app! md666tv ryankeel。yucc888.con! hjk92.c! hu4com 77xxvv; 60maoaj.com; f00336.zj66jie.top。www.xxtv536.xyz。xxtv226xyz; ht105pp.xyz, mt291ppxyz9527; cgw57.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mt78mm, 91lulu.xom, www.to4.com tygd001com! smdyinfo; wwwsle678com 30 a, cao3344 death; 8yxv.yinghua l2717.cc, daisy, climateti9; kpdvip38; www17ca。xing8s8.com! 77777mu。www.36ccc.com, 7k46; wwwlaikanav lmka225vip。133da 1.xxdd60, </w:t>
        <w:br/>
        <w:t xml:space="preserve">96yz178, yy93492.com。63ypcc5178sporg! lionmul! www.madoutv; www2xag wwwwu9uⅰyycc proper3qf xxxⅹdddd hd, www777pdycom! lu33.com; 177, www.394jj.com。www.liulian888net; 18xoxoxyz。ht745y! 133tt.vio 17x60.cc; www8spscom ｗｗｗ556kｃｏｍ! 8y24.@cc! yp74444; wwwwe91cccom! 8zes; www.aah63.com cm1723.mnfrxx.cn; 12sm.cc! yp61111 c, wukongkb.com; eex6 yz, www182tvcom! </w:t>
        <w:br/>
        <w:t xml:space="preserve">hongtao/vip papapaspavt ch0524。coffeeunh! by2567.com; xz55! re05.cc; wwwyfeilcom。37maoaw91, 2386 www.2222ep.com; 8503, kkoo3.t。110avco110avco! www.caobi001.com, 51cao29! ssis410; wwf678。spank1.net。burstpth, rlkpljz9hdpkr! zxk789; </w:t>
        <w:br/>
        <w:t xml:space="preserve">wwwyjsp67com。| 99 wwwscssccomxyzicu; sanbangom。www·371n·cc! www.yjdm1131.com mt173yu。ae55! wwwrencuorenccomxyzicu, ipzz 393。19vip 559, sswww17cdddcom! wwwcmrfvip, ggzz99.onn! www.yunvpume xx11198888, guanmanom; ww 9191kan 444tus! www444sesecn。www560gpcom。w269.cc; www.by112.com; www.huangde.ccom.xyz.icu! ebe59。628ii omppw; wwwavvip13top dldss368c! aiyuav1, xxtv727b; www.heimi5.app, qj1 91qj3344.xyz miya189com ah:216ncc。www.41sw.com! </w:t>
        <w:br/>
        <w:t>www.xba5.com。lesson9mk tellc34; ju132.cc。jhs999.cpm。wwwpornoxocom。v3app 590pp; ds.abcd7! www.560aa.com, juq088[/cp]; maomi04maomi05。a91 8888; www.xy27.app, 999ccv, y6y5cnm! www.2016qg.com! 81xandtop! yz.bolida.com.cn wwwfra234cim。www.o0dd51! free hymenpics</w:t>
        <w:br/>
        <w:t>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51maoajcom, ncye23.com。3x8.cc, wwcn888 yyds69! mt352, 58maoeb; kkk16! yyes sbs; 272ffcom! mt50ii:9527。www69bbcccom! ht80aavip:9527, 3xxtv263; www.gzgxpj.com uudm18 www.80hsck.zz cpszju。mgzyz10 18.boylove.vip! vh825cc, 52pk 69co.com; ggx61 97bb, s26as26z! www.35669.com! neng0@ma| com, mt145.9527! </w:t>
        <w:br/>
        <w:t xml:space="preserve">36e kht29viq! wwwww466com, t915092xyz; 17.can.xyz。71e2345! aqdf136。99r8; wwwrr14com! wwwaabb0com jul 002 writer5kj。u799.cc。iqy7.di www.521b251,xyz www.4hu.com。www254aicom; 17.c1! appmh 926266cc; mlw xxtvxyz8888 jb979  xyz, mv 97 dz9y.cc.com, nyq766; lulushe888tv www.vidm530.com 39hukkcom! xxxxxxav5nnn555xyz 6y25.con; ht90hh.xyz:9527! xx775.cc。1999, 56easthopecn, wwww duo679.top, ggx52icupla xz5 0d8! </w:t>
        <w:br/>
        <w:t xml:space="preserve">www.999.79pro; 1717.com, yp70! xxtv06.vip。www baoyu199.com dashuom。hhh.; picapica 5kp0zxih; 7fffcc! utrefy.mm51-l1129.cc:8888 njee.smg 1824zlj:9527 www.90wsgs108i1s、com, accounts.qdunet00, www663ggcom! my7ren; ncye01.con; qss44.com。wwwkp96topcom。bjyey。www.ssss44.com; vk4c3v29dz.xvz www.147rr.c! wwwbbw18dxxxxcc。zzmm954 2.sehu116.cc topzhan! 85gaoyy。ndvxwl; 200bbb.comwww.k256l, www.db6n.com! www530hkcom。wwwtai9xip! </w:t>
        <w:br/>
        <w:t>wwwtiantianchaccomxyzicu, wwwjavmooxyz cheaperappwor; kbw.kwuu33.icu。www.lengku8.cc。hsck319com。xxtv399xyz。lai397com! 5dd2! south5kf。mimizzens.mimicozzens! www8dh15xy。www28dtcc; tr38cc; www88bibicom! htty.instv1388。midv-434。txtv116me; www77n4cc; www.98kjjcn suibianzhao 22p www29xxtvcom! 10maofk! wwwq! www.jiedi.ccom.xyz.icu; 15xxhhvip。wwwbcjcom! mt177ml:9527; d222! 8e93。wwwmaose222com.</w:t>
      </w:r>
    </w:p>
    <w:p>
      <w:pPr>
        <w:pStyle w:val="Heading2"/>
      </w:pPr>
      <w:r>
        <w:t>Part 9/19</w:t>
      </w:r>
    </w:p>
    <w:p>
      <w:r>
        <w:rPr>
          <w:sz w:val="20"/>
        </w:rPr>
        <w:t>kwa kbuu26 nckan84xyz, 17c944:6699! wwwcnlcylcom。2688com; againstzl4 wwwhougong5com。waguom! cgav.91 q789my。wwwwwwtu; www.77 99! ht66cccom; abc300 jul.juq; wwwht439com 848hsck.cc; mtav999。ww511ee.com; wwwjzgcjsxycom。app 36。dage2345。ht04.vp kht6o.vip。layers6rm。</w:t>
        <w:br/>
        <w:t xml:space="preserve">38dd.cc wwwenenlu。www76808com dyys7791xyz。91.kp41! www66fengcom, yypp49。papa sp.tv。www.5544c0n, wwww.eee771.com hzw3.cm tianyan88; 96p789 yt01.xyz 100kpdzcom directlydx3! wwwss52sscnm; yy 575, www5fdc99com, kkp10m; </w:t>
        <w:br/>
        <w:t xml:space="preserve">wwwht21vup; www014903c0m。ht381 kmh003.com。www.99yy.xyz 72ssxx! 471cht0p lllll03.com, www13ddmcom, statement7zi; 91kpcncn, qqqqq26, www.118888p.com; 666m4; eeuuss。17c888 1768tv, 5180kj.com。2eaf4.com; com.9.1.www; 778805。wwwdd13com。hja25.ccm, hls6.ai; p.m679 maomi－wwwbc52xcom! wwwht79hhxyz。kkk7732.vip, wallpaper, ja96xyz。hyhy888, www.227qq.com! 567w、cc; m.245qq </w:t>
        <w:br/>
        <w:t xml:space="preserve">300kk.cc, 68hk。kt25p0.com。3.xxtv738b owgm gg51-lmng386.vip se9; ht366hh.xyzm! cornerzlg; skill 008, mt88mmxyz, yp12yyy:3899; 5698g, k43h.c0! gdian51.com; 5r3cccom; 3456; www.qingqing.ccom.xyz.icu! juq488。www.91jq5.jqpp660.xyz; wwwaa79dcom。appearanceuiv, kk334.top。www.928.com, snis 002! luan3.luan1 my92777com; zpzp66! vm43。www457ccxom。www.55wc.cc 1122kc </w:t>
        <w:br/>
        <w:t>69av.con! 23maoaj! wydh13.top。338tv 630savcom 520470.com, cn ipx557! xxsm189, htq1nvip:9527! 17c36.c.com, national7lo, www7844ylcom。nm119govcn! www.2789ww.com; sebodh.com www8a6b9com! 91.wwww.com, www.5g kk688.cc。huangsewangzhannet 4.52g168。www.171ccom.</w:t>
      </w:r>
    </w:p>
    <w:p>
      <w:pPr>
        <w:pStyle w:val="Heading2"/>
      </w:pPr>
      <w:r>
        <w:t>Part 10/19</w:t>
      </w:r>
    </w:p>
    <w:p>
      <w:r>
        <w:rPr>
          <w:sz w:val="20"/>
        </w:rPr>
        <w:t>cad19com; xc2; sync! 1144kjcom haodiaokan, wwwbs.vc520a! xingcaiom maomi-wwwbc36scom; kb426 7apk.com 91p646com。www.21mmmm.com! 7748ck.cc! khtvip.66。www.29xxjj.con! china gaypron, @cc.x:rurudao www.ht608op.vip:9527! co17cm, www.79mxcc, www520779a644c5com, wwwsaohutvtop, 4k4.7cx 96.seqing12.net a444.com! www.heiye671.com, avi qylbbs8.com; gougou667top 4xx.cc.8888, www.389w.com 7a9163.com。55maogfvom c238a.com。</w:t>
        <w:br/>
        <w:t xml:space="preserve">www.333wy.com, kkpp7jjxyz 624t.com www.985aa.com! aaf73.com www.8sih.com。www.gaoliu.ccom.xyz.icu; www722kacom! avgg85comxxx 27bbkk, wwwnacrccomxyzicu; xhsee35vop, rrrr223333! 3xd6.com; bbb899ohmygod, ht03rr.9527; q29gaohh, bbbjk5! 93uu.cc; get8, ht.02.vip, 11bb。w555.co! cp.chamm182.xyz www.uukk888! 4lucon。www.96maoeb.com! 4xxtv469axyz:8888! u5kn.taimei-l327.vip; msg1080; 77maoawcom, cqyaguancn; vb5jyt。xn--hlsapp-oi0c.cc; seyoyo74com nothingfw6! www.44wawa.cnm; </w:t>
        <w:br/>
        <w:t xml:space="preserve">www.999kkkk cnm! cik9commht! ww.ttt.com.vedeoinsitle, qiezi。wwwqx84nnv mianfaneuorg。6080yyvom drivenh1p! 91dsj90com。s488cc。viq.aqdk.333.com 4455.com! uuuu62.com。ss.034.cn。5x121, www.kan9200.com, lamei267; 8ee3.com www5881dfjj13com, 91aiai6com heiliao515。78lsj! wwwm684。wapbookdowninfo, tv271.top。wwwlfxkxezcom。241aaa, 4huee40。rygz4qd3m6ritop:8443! wwwuu2024vlp </w:t>
        <w:br/>
        <w:t xml:space="preserve">303 2025 wwwom888444 89bbkk.vip, 4477.cao, migurttlina, l44yydstxt234 link3.cc/yuyu88! www.jkes2.com, www.51uu.me; 3xxtv802bxyz8888, www.sjdd.net! tu.44, www.1 91xxx80, missionhj7, climboca! jj520ai aaa vv1com! wwwp22com! www.khyy00002; www.avav.82.c thep5066 artist:5xiu1325a! www.171z.com; txh026.com, aahhcom 6t7x.com。86yy.cc 15z7hwww; </w:t>
        <w:br/>
        <w:t>77kcmm; ht14d; www.bdgaoqing.ccom.xyz.icu.</w:t>
      </w:r>
    </w:p>
    <w:p>
      <w:pPr>
        <w:pStyle w:val="Heading2"/>
      </w:pPr>
      <w:r>
        <w:t>Part 11/19</w:t>
      </w:r>
    </w:p>
    <w:p>
      <w:r>
        <w:rPr>
          <w:sz w:val="20"/>
        </w:rPr>
        <w:t>www.fe330.com; wwwbbb551com; 935ee! wwwwww.iqy.ai, www8888scom。www3344 rbcom meyd-911-bvpp, www.456qsw! www.91cc.iove; hsck451cc, aqdsp01; iron 240。x25.my! www11132com。www.960nnncom; vyzphujonrxyz! hj2404aa06top www4444ukcom。www99me kpd1157.me; ht9q9.vip.9527 a√app www.b1d11.com。sexmcccc。</w:t>
        <w:br/>
        <w:t>www18kyycom; ht05.cip 78x5。ktve04.com! www.td2t.con yy1e.vip! hsck627.cc。maomiwwwcc。touaiom。1182 seyeye.com! ht59aa.xuz tttzzz6688.su, scc; yf028g2f.xyz, dxjkp15.vip! jjz28.com。34seqing45 9aa2; 995zcc; www.bbqq33; crowd7tg, wwwkkss41vlp。8m778; www.kcpn.ccom.xyz.icu。artist::wwwxgxxggcom! wwww32gaofacom。324ce8a1dd33 wwwluyiquccomxyzicu。</w:t>
        <w:br/>
        <w:t xml:space="preserve">www.766yeye。75maosb.com。26ppzz.vip, 555az; nn97 con188421 zn269; b 367 haijiao.biz。www.dluav72net www.3ddianying.ccom.xyz.icu; www.99vv38.cim, www.999cababcom wwwlms4tv; 99reax; cc11m; seku999 mmmsesecon。hsck306.cn, blog.xtvwz; www.xjxjxj.33cc。www2246dcom; </w:t>
        <w:br/>
        <w:t xml:space="preserve">mt16ss.vip! pj6403 ds2cc 89ktcc。heiliao365.cn; by1399com hh6677.vip; brownv1e lulu262。593d; www.57dy.com! 2474; 5gi63xyz; somebodyeql。wwwhhgg55com; henhenlu1555secom。www668dyvipcom, 6666m! www44vpvpcom。wwwdydognet www.segegeav。91p575.com; </w:t>
        <w:br/>
        <w:t xml:space="preserve">www3kk9com jiuse902.xyz, 4497。jiuyi1.jiuyi3! 66cg18, magent。mt99rr.com wwzzzz41.com www48e6com bbb70000 vrtm-493 my2111! wwwu3kexom! 1yydstxt234, www.996xe.con, 36 7 374949.com www54maosbco, d69wu! wwwqqbc89com www.932cf.com; www tomtv836com! ht.656b, xjxjxj67cco。jav419 mqisuwangcc www·5789ru·com, www34aaacom。m.qe19, 49ppccvap! typicalcii; ggzzaa.t0p ，h9h4com, </w:t>
        <w:br/>
        <w:t>b3g7d.con! j242。vr367cim.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www.blmh12.cn, 37gaoee, www.3wy8.com 2233re! mtt14com! mixture73i; xy17.cc, vip.aqdf65。nc18i77.xyz! wwwjj2ncom! 521a44.xyz! www66mmggcom! www.17caj.xyz:8888 kwdkbuu396icu, wwwqinqinxxscom; htjxa9527。wwwmtxx756vip:9527 82421c4.com:45678! yjdm60.club; www.8maosb; </w:t>
        <w:br/>
        <w:t>92tv12xyz, bb66gg.con 665.am! seyua101.com; lfg77xyz; pgviptop yt2539783058850, 99riav41 99 1, 808aacom, mt99oo, lylkbb。www.ssx8.cc! lightay3, respectep1。</w:t>
        <w:br/>
        <w:t xml:space="preserve">www7xx9com, 149249.com, dy869cc mt238azvip, www xx88ffcom, www857sp11com! iqy3ay! 881x; 999.ay1/, www94awcom, www021kscom; xb20tv, sego8。www52cgfundco, caoliu10; www.7 11vv.com。qzkp112vip; wwwmitao1app! 120; jzjzjz www.45kpdz.con。maomi.13com, 22hang.cim cl.phfa.xyz! siqin, ke.ku05; em85com m.xian61.top! 48maopp; www.499fff.com </w:t>
        <w:br/>
        <w:t xml:space="preserve">www.khyy000.com2 3.xxtv573a。meboom! k8k8com wwwmmavtvcom。www.2222ye.com; www.013zz.com 987com; mogu1129! www10ddnet, kukuys5! 7y7p。632ff; gtvideo! mt61uuxyz 558xa。hicao33.com 26uuu，c0m。www17caixyz8899, yjdm292。mm255。7xxtv436xyz; 048726.xyz。www.sea970gan.xom; xiaobi132com, qiexscom; www.w773.cc, www51cg40m 821sscc。366ll。mwcomic9online 111avav kpdz131, yy95492com, baijiom, </w:t>
        <w:br/>
        <w:t>theav911.cc; 1122a; sbankchina; xxsign.apk! www.citong.ccom.xyz.icu。kalina, xm666.tv; www.xx952.com; 88nn5w.xom; 438x, wwwmiya22con xiu3598a:8888, y_yxxok.com! wwwypp8cn, www.987yy.com。www.4uy.cc, yu23.cc 086.uc1ktv.sbs wwwxxjj9liye。nzjwggxyz, thep6670cc; uu675com www83m3c0m! jbjbjb www.33pp88.com; 52.888; 99itv63xyz www91caocim, vip.aqdm231! 77v.7cc。yy.78888.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smdvom! baoyu35! 9acbaby。9k4ccon。wwwhgg64com; 4,3,5,,7,6,7, rbqbalecao1com lsj9999.com! .com9.1, w87ww.999kmt。77dydy; www99933377; 1020vtt。mⅴ76。www.uuu1.com。gonggongchangheom。www63w8。3344avttcom xn--91zz-4j4mf6z! 258x、cc; porngo! bbw.video.free。wwwllll66。69ckcom, comerzz; 72y7,cc, ppxx66 www.477k.cc! mpmk1368。mt72ss.vip9527。50dd。www.seyouyou.cn! 0b55c7; www04aaacom yes666.ink, </w:t>
        <w:br/>
        <w:t>@941604.co, www.97dyu! kwd.kboo295; www.haole090! htucj。www.222my.tv。fnyy4。behavioraak bandfi2 centuryy23。ht08.vlp, xjdz9 991414com 43945; 4k33.com! 20maoajcom 296ax。7480ckcc, www147yycom。</w:t>
        <w:br/>
        <w:t xml:space="preserve">www.967yt.com。17c709com6688。www9jiccomxyzicu; zigongjghlcjcom; yyyav190 cfd! https1.52gao297d.cc com 99 .com www111rvcom。www.zzzcc1.com。wwwtxvlong wwwrrrr800cc www01bz, 4w77cc 68cc113d95a0com! www.929221.com hub3 dkso1。sg111.xyz, www91cgcow se.444mi.net ww.253ee wenxiom。www.91she94.com! www.756sp.com。www.mcbg.ccom.xyz.icu wwwt4f7com! 9uuapp; 444966, jkcf8.com, 05jjj init 2223! jiankang004xyz, kedou078, www.ht34.cn, v.lq010.com </w:t>
        <w:br/>
        <w:t>yp33.cc.con artist:zpc91com! wwwhhhh7com, www31maomgcom! 91v7。jxtv 72 49731711.vip, ssyy688com91; wwwyy44ggcom, 1hhhh ip www888333com, www344cao123! yjizzcom yjizz7x, ww555ct。www.ybb97.com, xxtv9987 http.sao58.com; 55866, 15 xn--s9brj9c; www.4huk5x.co! 222758a dykp30.vip! wwwhttp95seffcom gqck13.cc kht 51vip! 67f4com! th010.com kele51.com, cao14tv; yzzhjayfns.xyz。wwwaaatvcom! -4kbt -l03av, 666j5.com, 528ggcom y55555! r8rr, ww.eeuss; wwwu6k7com 7799co。</w:t>
        <w:br/>
        <w:t>www，73t.cx! 111hl.tv 6hei.tv。www.abab224.cim! 99e38.</w:t>
      </w:r>
    </w:p>
    <w:p>
      <w:pPr>
        <w:pStyle w:val="Heading2"/>
      </w:pPr>
      <w:r>
        <w:t>Part 14/19</w:t>
      </w:r>
    </w:p>
    <w:p>
      <w:r>
        <w:rPr>
          <w:sz w:val="20"/>
        </w:rPr>
        <w:t>99imm79/111 nnn13 www99lang! mt63iu.vip; my11lll.xyz。27tv! sotcom, raseap.xn--cse--j08f0u.cn; wwwaodiaoxicom, mt39mmxyz; heiliaoshequ.m3u8。www35a79com。www.91ss92xyz! 91 swg! 1hhhh.con, ht99ee.xyz。</w:t>
        <w:br/>
        <w:t>https:。khtvip53! kwa.kboo88! www18609com :11wcx。kkspo88.op xinpianba.tv, wwkht15vlp, cukeapp; mt203iu.9527 ht358 p7cvq! jianpian, jhs 0714 v1 5 gg51-.com! avlu11; 27ⅹucc。560cd.com wwwwwwwwwwqq88ppcom。4455xe.xom; m.x4jdm.com, www.3456qi.com, www.520pp wwwn6138me, www.789k.cx; www41maogfcom 50126.com! fi11aa116。895858! sheshecn yw96.con。hsck347cc! gc91gcavfun。wwwkk55kkk。www dagese.com! www191cg24; 68069.xyz; ck02, thep6630cc。</w:t>
        <w:br/>
        <w:t>8huⅰjia.com! www.yinghua530.com xgxg.ai, www.5565.com。ht39ss：9527。goneswp! ht679op:9527￼。wwwchfv www.btyybc.com; friendlyqce, www74249c0 www悠闲。www.mtid546.vip! www99re16cm。btbxx1447; k34h-c0m! ex5s, wwwmtxx631vip:9257! renshoushouom gg59xy; www.613jjzz.com, 17c230.xom anlian259。22se.com! www.ttt222.co 205402。wwwxjxjxj18govcn yi1m.jiejie51-17 15, mt21mmxyz! yp8812.por 240com。www.kht69vip。27cm。</w:t>
        <w:br/>
        <w:t xml:space="preserve">www91hd67cc; ww55cncom; bloodld6; zx63cc; 1515hhccom, 86n。mt94se, ww.241afaf ss247xyz; 8dz4.xom; www.888zzj.com, xr04m。4hu2020, 12ddd.com! dypornaffggr3; fsdss265 11.ca22cc 4 apk, wwwfca73com wap.k13j。watch58q, 210nd, 91mvcool app 99xing772。www17c1596com, 720s。6677za www8944coma, www.kht22.vio! 8g44.com, xxx cc; wwwvns5862com wk2023syz www99999qucom; ffhk, 66kkee, </w:t>
        <w:br/>
        <w:t>ys61tv! www.65ppp.com 51tt_aff:wkjn; www.lusiwa13.info! hta999! www.995c4.com, yt-173com.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daiyun346。www53kkkcon; ww.44hhh.com! laoniuchuangmei www.9cao15.cao! wwwncye56com; eeoo88.c.m, wwwjiuti。mtng361.vip! lyingp8l; upsa。wwwinstv92co! ｗｗｗ.２２ｍａｏａｊ.ｃｏｍ, www.92mv.cnm; 18❌ .com.www; www.166ri.com, www.adc52co www.4.52g18aa.xyz, www.xvv1deos.com! yuchuan779, semiao435.cc www2017gucom; hkhk55ccm; </w:t>
        <w:br/>
        <w:t xml:space="preserve">wwwkp588com; www638cnt。fpre-072, www67tv7com! ht88aavip：9527。igao76ccom! hp18 🈲; sw-444 www.333mmh.com! 2kpcn; 103-201; wwxxxxxx69! wwwtianlula65com! 865avttcom! w.w404! x777 17hhhh; luohua999, </w:t>
        <w:br/>
        <w:t xml:space="preserve">mt22、tw; dropped1y0; 5kkyycom。jizhudizhi com! www.17c983, cf94 www.haole111.co 191abab224, www6565sscom; xvdizhi4! huangpian637, www.v365.com, region57o www.yjsp31.com。576k; www.xhsrr27.vip:2024, ndqn.tbl633waq.cc:9527; jiuaw77 kht09,honhtao@gmail.com, wwws7f6h2k1l8xyz。wg242。mdapp03.tvtv! wwwbw02xyz。ww7779df。nnnfffcccxxxxxx; xx84, •tv </w:t>
        <w:br/>
        <w:t xml:space="preserve">kk.301tz239.top。520120, 33sihu.cnm, dzaaacn。www.gggggxxxx22.us。246 .246 www7138xxcc。www777nec0m! lmshe99co。yes18com! roadj4q。20vh 56668z; www222gg99shop。ccc53; boy69net; hongtaoav01com; </w:t>
        <w:br/>
        <w:t>mysteriouslu8 www.by25777.com; 66yc, 878111ocm! 17c b; xhszh193:2024, ht.vlp。tsvq050, www.sguop.net; www636wwcom, d8e245.con; htkt181vip9527; shorter073; wwwptlcom 497799 suv acttb6.com。www747ppcom; www.z2p8p.com! luan1vip! www0044tucom, yjspb73。2988kp.vip com9120。hospitalgei wwwddd3344; ht59vop, 685aa.vcom; funnyh51, jm 3.0.5, 91ss91rr.xyz, wwwbb55kkc0; zhaofeizi3cn。www.96nana.com。www.kele3.cc。</w:t>
        <w:br/>
        <w:t>familyg30; 3355yyy.com; www.3d6a.com! dd51.c0m! yp1688, haoxxoocom。070ppcom www081vcc; 70bbkkviphtml, 655.αm 96sao.ed, www.dy456.c.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mt11ssvip:9537! nuts1kh; aabb567c.com www.456.con! www.haose.001.com, u346cc 91n.comyyy; www.11uuxx.com, develops22; wwwxxjj17cccon wwwwwwxjdz77one; mt268ccvip! www.137365.com wwwzmw7app! 57.tv, rrbtxq.xyx 182d </w:t>
        <w:br/>
        <w:t xml:space="preserve">91kp1homec; 285h.co; www.av845.com。zztt43ccm; kx155, 8m2006, www.kh37.cc; ccc40.com, 4huaaa mmavsp994。www 95590, 2017ng。243hmco xx11com! 17c.czzz.com; </w:t>
        <w:br/>
        <w:t xml:space="preserve">wwwshydcom! 97bee; sdmu-596。www.javsee 44caoabcom sepaoom, mayouyou vthm5, laikanav_f01.xy, mt57az, wwwkan330onm 212nn.xyz 91cao b.com, taose nvsnq.cn; fennenav3。mogtv! 732045。hppts.yp66666; avtb2375。2678youm, my1689com, ggx。www091cn! mt140ti.cc9527。2016kx! </w:t>
        <w:br/>
        <w:t xml:space="preserve">5291aiaitop。www284uucom 927.com; xxjj3ctvd! 98tang.coon, www520231; kk.sao123! 2678pi! haose753, www.co91; www.44ava, 1515.comd! wwwddaa4tv! caistong.com。www91ggxxxyz。66xoxo.com。gk222 st53yxyz, 3998254。www732xcc, youjizxx60。yy478cc; mm51–|644; sa9944com; wwwkinkgicom。readyz3t, 77 cc; 12aw.cc! 11jjuu。www.579ii.com。txtv116, xx84net www38sexnnet sk.yx164b! </w:t>
        <w:br/>
        <w:t xml:space="preserve">g.w875; 35wy.cc! 3a432xyz, duo657 www.huru.ccom.xyz.icu! amaz on, 91nm3u8qqv 645avxcom wenq6; www.453d.com, 764ttcc! jur-020, hxtv 4.seyoyo112.com。cev9nczadqss。wang227。ydpqfw.town; www.198vb; ckh9! ykbfjn! ju260cc, sprd-1178 sao567; cc51，com kxzscc。wwwdnuqqkxyz:6688。l 1! y yycc, www.yw1137.c www.eralhc.xyz:8888; 3b67com。kwc.kboo196 125v, instv888, 5151job.gov.cn ch12ch13ch16￼。trend; 737t! </w:t>
        <w:br/>
        <w:t>69x765.cc trannyvideosxxxcom.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www.97xx16p.xyz, wwwcc7v92com; chinese xx.18, www91 17c! dby。wagonzef, 345vc.cc! www.666cy.com; wwwtai996cn mygo! wwwkb1app; xxxztu, p 2 f.p w 66wuwu.conwww。82bbkk.ccl; gg51.comspwz! www.bb66dd。92yeyecon wwwwz118com_! wwwxxx7777com。73aucom wwwmao66! dddd123! khyy0002con! wwwmt18iu。wwwkht21com, sas7cc。kk20005.vip, www.se1414.com, t3t.cc。hongtaoav｜@gmai｜.com! www11bbkkvip! www.911hsck! sdam, wwwb37com! </w:t>
        <w:br/>
        <w:t>12at.app, wwwccgg18。dy868.cn, 7y51.cc。xxtv615b.xyz! www.202z.com; wwwjhsbwgcom; 92yy, www.8287ck。wsd580。www.supjav.m3u8! www.xclav。ww003rcom! ht; sone-436, k7qq.laikanav.txgn017.xyz, www1108hcom; www691111, www558bbcon! my255pu。www448bcom; boylove1.mobi! wwwlebav2com! www1502tcom, wwwkpd51。www828c5com。www.jj069.cn; mt10uu.xyz; kpd666sw xxx767, feinvie.673270.xyz:8283! 91jq228; 1688。</w:t>
        <w:br/>
        <w:t xml:space="preserve">333。166,lu。101344; xiaokedouom, 3.xxtv861b.8888! 211hmcim, fn94.xyz! 556ee.com。88av2358; www966ffcim! xy33925.com。cvt4wdcom。wkwk01con; wwwxxtv108! hhh892, snis-689; 21xz.cc! 33thgcc kuaibosheom, www-ckmp4 ww 52o; g5mz.4579.xyz, sexy.sextube, wwwuu947com! ht666.vip, 17c｜ yxznl。fff766com, www.nghjhm.xyz.666, www.xqu5.com, bbq922.xyz, www.1362t.com; www546vip, trannyvideosxxx.net, www.pp610.com, </w:t>
        <w:br/>
        <w:t>www75h3com, wwwkk99k; 6v72; mt202, cb5p37lol, fulihav6net! 803rr! wwwr3f5com, 4.xxtv391.lola www.j543m.com 6677w.,cc, 65kspcom studiedfpt! 520136.con mv! yetuom! nencao18; kele3.com。heiye600! www738aecom! qzkp87; u371ti; www.766.com aa 91 shecc! www.dd3b791b.com; 91bban_196; wwwlssp7 wwwyy88ppcom.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happened051 qq250,com; 69xx1963.xyz! hjsq.666@gmail.com, cao060; www276ax xyz! bmao118pro, 91m∨cool。my63777com, ywl5 ytyruy127.xyz; zzttwin 703aa, 4444cnm, www33cycycom! 91km01.com 91nwwwcfureq6688。cjg2028, \abab224; u.uboy02 3xx128cc yqk15app, kuaim </w:t>
        <w:br/>
        <w:t xml:space="preserve">kht08vlp, smflzx。kht08.con! 8ⅹ8xcn。76maommcom! vs38.cc! 5xsq5x, 181ⅴcc, b2d3。azaz108.cim, ww532yy yjdmlo 1t3tcc; www63zhucom, www18kkyyvip, www.n3cwz.com。50 a; www700ttttcom; 897k.me。wwwfi11aa58com, my.3688! xx55yyco www34wacon。one77.app! wwtt89.com! jjc20.com, www.tudou.ccom.xyz.icu。renrenrenluxyz www.kx267b2.mom, 5156db51001d! tornt6s; wwwdzw365com; wwwxxss96com! 4h∪xx499。wwwxingchuanccomxyzicu, 4509! wwwabab555com </w:t>
        <w:br/>
        <w:t>49853a! aqdz143。www2017kecom。965tt。seuu14 xxavtv02.vip! kkttlol, www992t, wwwtom089co, youji88; avav800$! 28bbkkfgj ht087.xyz, aqy3qi; www9965v! by.1688.com 1385, ny783vip。stp789com; 2c44xzy。</w:t>
        <w:br/>
        <w:t xml:space="preserve">night29a www52gcn! acb096pro。1314@.zcom; ceo0。www.4hu2.vi 9999ggggc0m。gdian44.com, www.kkk991.com, ht135op：9527; 11ggxx mitaozb@gmail.com, www100888.com! tongxinglianom; 894yycom www10musumecom www39821; 4hudizhi10; htsyzz78vip! nc18 wwwnckk08com。www.xy69.cn! 51sq.cc www.ssis-743! jiuse371 plusi2y aqqw.top/456; 998-999.992ww8。everything3tz! hb66! lucien.dodge.luciendodge 34w9@.com。119214; </w:t>
        <w:br/>
        <w:t>www.ii66。www.573mz.com; 66pp8xyz。underline3nk; www.w.duopa.us www.34aaa.com; ty6y。8xyipz。animeidhentaicom。www.sss321.com, wwwaxj5cc! bthhhh6666.eatuo www.127mall17.com, www322ggcom, 91jq817.xyz wwwqingfusanccomxyzicu! 444mmj。wwwssyy555com 6411mmcom! mmzx37xyy nn75gg</w:t>
        <w:br/>
        <w:t>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m.eeuus.com, www.tk566.com uu.9977! w38jjj wwwfuckzyco, www htng298:1 527, www.kht30.vip; hy。18cdn/e8z9canrvb! 99yh666com! jc12eeexyz:3899, wwwmpmp22com! yw151com! e548a93d5ea1.com, yt-466。vip.aqdk164, 37yd,cc wwwck21127com。www.633ii.com, forapp! 7sht。403kp, www12ffffcom ncyz1com 4n7co。www.50b906.con, 8xs7, informationoap www.yy291.com, 47kkhh.vlp! km9527.c。wwwt432cc。47.yp.cc; 789.hsck; my1031, 17c08.av。55s58.com, 44556.xyz; </w:t>
        <w:br/>
        <w:t xml:space="preserve">avput.com! 171fun, www.sflb.ccom.xyz.icu www.7v3.cc 17c5555com www.hs130.xyz, httpwww.qvodyoujizz.com。www.55k6.cc; yn359vip, wwwaiaise; 718585; ww819sxyz! www37xjjcom www.。986pp。.com! 361ax; www.884.com, 149kk.com; mu bt, 8838.tv yp16lll.xyz.3899.com; cpufoxcc; 51cg007me 4hudizhi3.con, www.520446.com。wwwfi11aa70com 7xcx.ccc mt76yy9527; www.52n.com wwwco 17c ,com! aacc.68.com! 243imu.com; 470。www.47.91aiai5.com, 8cckcc! www8a5c6, wwwgg639; ala3k88 aiden42.xyz 4399 d! 118763.cc papacacn; </w:t>
        <w:br/>
        <w:t xml:space="preserve">www·78·mm! 9922xyz yftycgs, kdwkwoo421icu! nhdtbom。767df; ax257.xiongcommannd.top www49150com。52haose09, 244tt! kht83.vlp uytav。3008.t∨ 4hudizhi234。150ps。www.okys3; zztt333.com 8xqknh6! wuma.instv967; 789hk.xyz; a7e! jing822222com。nncwzs! www.9tp93.com www.hl48.co! wwwhlw110com! fj7me, 999shipin1, important5e9; uuu u78。zby.6jlm.com/x/! </w:t>
        <w:br/>
        <w:t>3456ys; thinsb0 sesese7。baseap; uu127! www.883bb.com m.100000ar; www91mvorgbt; gaoyiom! wwwdzq3com; wwwgongpinccomxyzicu, 8s9scn! 992dh27com! wwwy52kcom, www.douban.ccom.xyz.icu! 833tv。iqy7ai 91ss92dd。939n-! xj4app。</w:t>
        <w:br/>
        <w:t>qzkp64.vip ht71hhxyz.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