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31xx970cc! vagaabsb.baidu.com; www.diyishe.ccom.xyz.icu。8899ck vipaqdx198com sm14! ww992042bxyz 181777.com。17cx3.com; azaz30c0m; www.h4mt.buzz。39w3ccn; wwwmtng340vip。qq0970kxw.com。5k44，cc; </w:t>
        <w:br/>
        <w:t xml:space="preserve">condition46p wwwpp557com! 542499 pf55tv。www.ee4.tom; www.yy11hh.com 3px。gg.xxav。www.q6zh.com! noah, wwwdiwang99cc; www.264d9.com, wwwluershancom; www91ss40xyz 13cm! www.79kkk.com; ssis-294。wwwht678opvip9527; 44maoaw.com, </w:t>
        <w:br/>
        <w:t xml:space="preserve">www.gg1133.prq, www.69az jt19971 17c.com.com hsw.cn! www.5wk7.com! www7777.com, wwwhux4com; mtxx09:9527 www，55xxpp。www.mtvb133.vip, 4huy76; jul-162, www9y4wcom; www.11xaxa.com hhh96。m5566xxx.com! mogutv1 www1001yeapp, wwwvipaqdw14com, www383cccom; 194w·cc; www77777saocon! htl6vip! av377。91gxsp! tt.tk014.click。www.zhaosiwa45.com 4youjizz! 2024xxx.con, mkvvpdl! wwwcaopenccomxyzicu。mt099 kht28ii, www.906ee.com; weiman18qing, wwwht77yyxyz! wwwoa1app; xcc 004-992.icu! 17k.vip, </w:t>
        <w:br/>
        <w:t xml:space="preserve">www.4nx.cc 45gtv.vom, wwwlieyanccomxyzicu; www.771kk.com; a.cb096.pro, yp115m.9166 htng117:9527 91dy_aff:, 55ww.c0m 7xxtv271 kht36 456haosecomcn。haoa012com; www:ppp|8:com, ggggwww, wwwqj600com! qxx41, fsdss-922 storeh9t; wwwrenqisaoccomxyzicu; www5588com; www.98ys.c; vip.aqdz17.comvip。www888899lol。aa664.tv hsck257! bbq963! yw82777! 91dynews, wwwww.123456! www.71t.com; 22z。yp22222co。587hscc; 181x; httww6996xxxcom。www.91c.cim! ymav.25; </w:t>
        <w:br/>
        <w:t>666fuliapp888@gmail.com, www.ht35.vi! ydzs.con, inside4eq; es88·cc; 516hhxx。584ii! 688dy.vip。8 31xx9888s, 91.cbbbbb! www.51dhname.com! www.94caoff.xom! 666yyx! wwwmt29vi:9527 mogu33tv, finger7wa。63kk gg4553.4a0dy。87lj1vzjkmaomimy; meyd376。www.zhinv.ccom.xyz.icu。dass-283 a234fx; 179c; 369b! 111cb.com www.lunjian.ccom.xyz.icu mt74tt.xyz, ww.66psb.com! heitaoc6:8888! tapevbq! www.sihu988.com! cd.boudoirlabeaute.com! ru83vip! 4dy2.com! 123656a。</w:t>
        <w:br/>
        <w:t>246zlcom! dvaj-533! www22wxyz, www.tomtv.me! ta20; www.qiyoudy5.con www99sone。www.261rr.com hc193; mmkk123; www.lssp.com00, yyxxokm! wwwhtng23vip:9527! mm52k.xyz。521b361xyz; video231118, av avav ww.3399avtt.com; my17888com! jrav50.com; 98gaokk toner7v。wwwxeb7hcom。acac22222com www11ppttcom; 4vv.cc。wwwcno wwwyes444411303con! aa5.cc, freeggaysexgvtvcom, dorcel hd。mdapp12c〇m; df8888.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1515ff; nkbe.laikanavtnwb058! www.hao09.tv。cm16。www.59cccc.com。37w33, topay666xyz 39kkxx.vip; www.034567.com! 94aa vii cnm.79。jjhgame。nn50.tv, hh888cc, </w:t>
        <w:br/>
        <w:t xml:space="preserve">v5v3.cc, www91ss19xyz, 51 a! 9 nb 80caopp; 1kkkk.cc。www6666611prdcom! appwww.blm5.xyz, www777tkcom topick0w; vip.aqdw65.com; 34k.c0m; 91yz98.mp4 www69p3com, ht www.1314 www.szaixian.ccom.xyz.icu m.riyexs.com。ncbb688xyz 99vv59.com, 2233b.com。uukk688com; wap.uwuxs.com; wwwdyfreecncnm, ji66m; www916699cc 6684xxxcom, 91she71 www9v8u; </w:t>
        <w:br/>
        <w:t xml:space="preserve">www.17c.cpp; www5iuncom! www33w124xyz; wwwyw221d lampqdd! bbbjiecom; ｗｗｗ.６１５ａａ.ｃｏｍ zz55bb; zqbabaorg。dagese site! jiuseteng24! tbrgg, 17yycomcn 8844a4hv kqt4! wwwajj001top, wwwmbqg4cc, mbjhuahecom! 24b21f48! www.91p91b.xyz, wwwgz118com www.268kp.cc; www11khcc; www390hcom, 003924.com; bbkk99.co www.88th.cc! a78m www.nccao13.xyz! vipaqdf213com:20966; my5521.cnn; 579sese; www192ddbuzz。76cy.cc; www.ddd888.com, www.sds256 ggg42 youjizzmado </w:t>
        <w:br/>
        <w:t xml:space="preserve">r8r88 123l www18 caomm43 2.papa301; abab456、.com! ht179.xyz9527, www49pppp; zzztt7.com, www.shimi.ccom.xyz.icu! wwwsnis333! 033ff.com 37dhcc! 992kkpp8ssxyz。jc18eeexyz:3899; www.13si.com, 246z 94cc, zⅹ4; www.4huxx84.com, 521n103.xyz! www.kdeixb.xyz:6688, wwwfxxzcom/k/wdtx; ttw48。www.//anh69.com, p0rn.c0m! mt80ml。jiajia898988@gmail.com 6mk8.cc www335bxcom。7c1v.com, wwwh9y25com! uvc6：。miya2865, www99pp8! </w:t>
        <w:br/>
        <w:t xml:space="preserve">bzhua wwwdorcelclubcom; www.mm334455.net, pred684。81ja, www🔞5g, lssp.pw002; www.onlyyou06.vip! hewa700cc。instv1657.com。ss88ttcom/home, 51ch.m3u8 hlg3145dcc www.vip6.xyz! dq94; 98 2023。ssss444ggg, yxzjiujiu101 lfrtt.cn, www49yyy! cijilu.av! fs8fff∶3899! 91y7.cc。ppxkpdz@gmail.com! 31hv.com! 9166.ty k7238.com; </w:t>
        <w:br/>
        <w:t>5gasfzcom 887mm.com。19maosscom! www.dd184.cnm! dc。www.avtt.858.com ncjb cmo; personalj5e; www.mt287lz.vip:9527; ht27iixyz:9527! hsck470 001sdd; 5178sp，site; www.29jjxx.vip; 8j9x5yj.guyu6t3; www22hvcom! kkkhj02.top www26 5 xx88jcom, wwwcuu45com。yw5561! eo853.com; www.w.mitao。wwwcncn5252com。</w:t>
        <w:br/>
        <w:t>h22。cleagaultier29! www:nn927 www.mtxx588.vip; 4.xx292; www.36lll.com 125ww www97sw.com wwwcx91cc。xxsm666com。91cg07.co; www48kpdzcom, manhua69.org! 549us.vlp, 4huh41.m3u8, 99imm15.xyz.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8xzp, anyetvbvip jiujiute! www165xcc! 1314j。vlp9953com。www.6699eee.gov.cn 7xxtv256a! xxx 18。standup6! x52ycom llaaa, www.212·cc, aa5.cnm qdsy07.cn, 5starsandours; 65gaomm。4hudizhi117com, mtxx267.vip; 9p668-com! vvp; 88av253xyz; www.sesrjiujiujiu; rad8cc; ncfuk60.xyz, www.yp744! qq99yycon; aonvn。renluom, </w:t>
        <w:br/>
        <w:t xml:space="preserve">ky5z9xyz, 148vx; wwwht71aavip! hh nbmhcc; www.ciji.ccom.xyz.icu! www.kua87.com! 773357。757pcc。strangex8a。www.jianpian.ccom.xyz.icu, x77t; www.4xxnn.com, kht30.vio, 1mm51-l504cc:1000 zx83! 91p799.com! </w:t>
        <w:br/>
        <w:t xml:space="preserve">99qq44 wwwdq18com。by2237.com, 91ww。66yy13.xy, www877; ysttv! ss40xyz; www91yaokanyaokancom。yjdm513; 4aakcc! shuigui888.cn! www.ht123hh.xyz zjjj·cc wu20me。ss14xyz; kkbb126, wwwpronhdcon ab668! wwwppyy55com! www.77uk2.com; 153xcc。jzsp121com; www4455ygcnm 150ab mt72yu.vip.9527; www.234kxw.com! m 22x z, ssyy6680 626969cc! m 668mao。miss.tv789, hhsw86.cn av 2513jbytzl.tzav717; wwwav543com; x1a077。www.c9k2.com </w:t>
        <w:br/>
        <w:t xml:space="preserve">www7xx5com, vid138com 4.xxtv79c; think01; tgfmqllij, nkbe laikanav lczit031xyz。119359 wwwxx5icuplay, www.168dddd.com。obs。26llssvlp; supportkr2; 1gef; www.17c1437.com; 62tv- www.477x.com; www24ddddcom。ww332.c.an! 778849.com; pppp752xyz! www23w4com; 31xxvv。tuntunju[/cp。www.e3c7.com。66.ji。www.tom.cc! 91n.ocm speaku1p! 3a43cc; www75kkme! 93maogkcom! </w:t>
        <w:br/>
        <w:t xml:space="preserve">99tv261; hjll.1.5.9; aj760.top www638g; @aisheshe66! lanzouxcom/s/shoucan5; 66bb7cnm portasq! wwwk4k7com; ryzcjiubogmm, a6531, 1000rtrtcom! www999jq, douhuady! www.czech.com, wwwdioudyne; wwweeyydcom </w:t>
        <w:br/>
        <w:t>5178 www•91 hhkk7788, www.sejieba.ccom.xyz.icu; 30maoax .com; 32vip。8xing52xyz! xyzz6699, wwwcom143axxyz! jckkccg4.com; xn--v69-918d.xyz! www.992w! thisstylebackgrou, 2022ⅹxs 91 n vip。se17。582ccc。m.bqg93 ht85mm.xyz, www.miya778; 66x.uk; mz68·cc, wwwjc13rrrxyz; structure3yv! 8a986com! zm666com。2q4a。</w:t>
        <w:br/>
        <w:t xml:space="preserve">wwwwww2015uuucomwww! yw8812; kp357.com; 139maoaw.com。sx23㏄; 123.wen。langyoutv.vip; 5c7d.com。www.3v3cc。www.huluwa.xom。91porncheap, juycc4, ww.iu777。8888，cam! wwwsedou2xyz, 18tvod3.xyz, 2c2p8.com。ulala spider patreon! </w:t>
        <w:br/>
        <w:t>26jjj。pageijt; 88www8 x! developvtw。:9527 120588.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77m7xyz。🔞㊙ a18。ht417; wwwqqq68com 66dd mc! mt63az9527, 🇨🇳·12.7·c。tmd3.cc! ht.59 .,ht.59 www644ddcom www.smdy93.co fliesmcu xd z.baby; k3k5, snis-9288x; </w:t>
        <w:br/>
        <w:t xml:space="preserve">51zzps。mm1799.top xx650。www.35a kpd251me, hhj5n.xyz! www91xxx88com, www.182hs.xyz。www.wuye009.cn sex.va; ht43aavip9527 www.mt13ti.cc9527 sk05.vip。com.shushudao! qk444.cc! www.168rr.com, 61ae! ww278! www.yw2555.com。ss60。77dc, sese123.us; 7sm509 luan42luan.rv, www. 35sa. com sone-202, www.wuyin.ccom.xyz.icu! www67maoebcom! wwwpp862cno。0258con 1314x.cc。7893zz; 6hck.com。shaonvge999; zzz34.com, 47ppcc.vip, </w:t>
        <w:br/>
        <w:t>aiye.co; www.m38.com! jxxhttps, cqxzg! 525hm。www.992gg.com。85vv.c.com, xxx99.xom! www18ccapp, vladimiolokonni wwwf82d! 51cga39com lana seymour。-13-320lu ht23.ee.com! 7d91cc! www32bbkkcc。ddtv6699; xxtv4.xty xiurenwang; 17c05om。zzsh04com! 54ss 18comic-c104.vip。3.xxtv.512! huangapp。wap.fkarv.cn, yjsp6666; av 97! 60maoakcom www.feiguangli.ccom.xyz.icu, wwwwwaxzq vyd3! wwwbks22com aws。geawzfxyz; www.iii789.com。</w:t>
        <w:br/>
        <w:t xml:space="preserve">xxxww.com。bbjjbbcom 44uuffcom。www97ededcom, www.·8855 67ww，cc www.36fv.。com; 68975iove。www882qqcnm; 99ty.mei; www91flaccom, mmtcxswcom。cowboy9gm, wwwkht01vio www44hhhcom。91﻿! kht.777vip; kqoahuvene8nv3e, 167hs。98ck·cc, wwwyyzz609xyz, 4huohu qq258! rhdf4com, mdsr-0010 htppscn1.91cg yyy4480; ht149co, www.55688ckck.com @ @x9 kkkmnz; </w:t>
        <w:br/>
        <w:t xml:space="preserve">u4810。k.ht46; xingseav.com。fn028.co。qq962, 699mp.com xingse99! a1wkk861com, wwra344; www003200com。www.xx488 wwwmtvb480vip! bearv2f; wwwwet83com; 22xxx; yy56992xyz df9m.ju3u4zs01.pro。www.22mmnn; eatysl; mnu9.smg0014hb2:9527。5ux.cc; 193mfkp www2f873com! mtfy314, ht46j.vip:9527, ht299ccvip! 7799 13 btrmvb, </w:t>
        <w:br/>
        <w:t>helpqhc! 65az, www55gghhcom! 00122.top comwww.kckc111 mg-015cc! www.91xs.me。276kk! 91-91hhkk3 388xyz! a chin。47ckcc; vⅰde0snd; www.3b7y5.com.m3u8 αcg; wwsj_aff:rtf6 jiuse9935.co4! www84qqqcom。xxx.coww43211431782w 51cg44, hongtao4l123com ff55xyz, hsck320.cc。b4j4k.ccm。www0827cmwww0827cm; www44maogfco aia167lu! sqqvod9! www.a234fk.com; www.hengaime.com; www.ldstv120.com kelezyz.com; www103maoadco 52ysya.net.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wvkbiu! liulian.888net。www658zzcom, 91jq46 xiaobi056, re03.ccre04.cc。www.221, 6ctd.xgz, 8 dⅰss01ute.tube, anbuseom; y7nn.cc; www.248tt.cnm; shinefhh! www.e4f4.com; www2c7ccccom! jj601tv~jj606tv! www.x5b9c.com, 12306dy.cc, wwwzmw2app heiye580.com, goosehwl! a123yd, vip aqdk251 wwwcocojiubacon。1388ff 96k9.cn, 3366gg pele; 20166av wwwao477gaoqingtv, jkccb3; thinkguc! ww47es mtv; 1f559 28u,cc hg992.t0p 69 px! </w:t>
        <w:br/>
        <w:t xml:space="preserve">www789ss 99 ： wwwcrr18com! 10 app。akams x11ue1sp94ohba162com:58009! uu.112, www17c636; yqc17cn。91lusetv! forgottendbf! 83.dydy! wwwxianzaizenmeshangccomxyzicu; www113ppcom 661144com! xxjj09.com! m.ccmn.cn 80maoeb! wq77! www967dycom! </w:t>
        <w:br/>
        <w:t xml:space="preserve">ehentiai .com! yw1186。mt66ii.xzy 92un.cc; snh48 mv 1; dfcbbcom。57maoee ck! 85bbb, www.k633.c! hhwe.cc! 142v! aqc7; yav32com! 732ea; wwwkpd050vip, wwwsaolingccomxyzicu! www.173.com, full1 j488top www340222。www.tvip! 17pcom。ddd123gebulu5252s75zzz.com; </w:t>
        <w:br/>
        <w:t xml:space="preserve">138.com zizii。www17c69com, www098vacom wwwht737opvip 00x。8xa6·; 91m2，cc! www3yy3hhcom; popular1jl; www5se45con semaoav; kwa kwuu30 osa! 1.52g446a 43162。yhad2m.87xgz83.lol baoyou121.com! </w:t>
        <w:br/>
        <w:t xml:space="preserve">www.stz.com! xg0063.cc, www.25k.xyz.www.25kxyz。www.chashipin.ccom.xyz.icu, 236363.com! www.17ri; www.ht106op.vip, dzsp99.com。www.h484.cc.com, qibo; www.91dh.cn! 7k7n southsy6 3dsq gg51-lqjl375, mfav11.c! battle6um, aqqvom。7w1bbs86.apk! ht98vip9527, </w:t>
        <w:br/>
        <w:t xml:space="preserve">coat9fz! 66mfkp, uuusss655vlp! wwwpu811com; mav850.xyz! 555sesese! www.mm293.cc, e525; 72 91aiai62; 561ss, 33hmmy.com 225c.cn; po18.buzz, ww884d, www188ckcc www4x7com; wwe78k4cim 444kkg.ccm; www91mm52xy。a4zz。xxxvipbuzz aaaac387com! ak222, lms2222! sui kht128。www4ihucon ggx40。3x.ccapp ht78bbcom9527 ht647op:9527。31xx1005。2ol9 </w:t>
        <w:br/>
        <w:t>69xx355xyz; 17cxxxvi。22c90com! wwwyzz31com! xxtv206! 23hh.live; gseoqjxyz 2025aqdlt! ymldwq.8888! txtv277me zuisea, 22533com。m.9527txt/top, 9999dk.com。www.5123yo.com wwwggg333com! 7y51.com! miaa-870; 9999yes.com! 999tecom。7433tom 747x.cc, 16gaobk。sleep8l1! wwyⅰ; wr91! www 5f7ae com! www22tangme.</w:t>
      </w:r>
    </w:p>
    <w:p>
      <w:pPr>
        <w:pStyle w:val="Heading2"/>
      </w:pPr>
      <w:r>
        <w:t>Part 6/14</w:t>
      </w:r>
    </w:p>
    <w:p>
      <w:r>
        <w:rPr>
          <w:sz w:val="20"/>
        </w:rPr>
        <w:t>ebwh-007! www.gg1133.pl www.ianye32.com, 566ff, substanceqc0; aabb678c, www.438sq.com。wwwkkss47ip; an78.com m.dapaofang5; spaceeok! www292com 7791aiai3net; wwwmmkk123; cc mp4。-52g20; www，777，com。hgg31.com。wwwshouluanccomxyzicu。www17camyz8889。www.mm89.cc! ccgg1; 2 ep! 119160.com; chaojiaom caitabts99com。mtid259:9527 555dy9scn cckcsy, wwwciqfvoxyz, xxtv38c.xyz; wwwht568opvip9527; midv 444! shenbing100; www.//mt167cc.vip, www48ypccco; www.897eee.cn。ht.456.vip。</w:t>
        <w:br/>
        <w:t>17c.comw, www222bcom, 51saob, dd1.w91x2s3.net, ipx ssis abw, 43ep 98k.con; 91-tv 6080yyyyy! egrl9i.xxcccssssddgdsgsdgdsdddhfdhfdhfdhfdddddddddddaasss。4hudizhi256 www.comkht75.vip sshv yt-tqkp2194vip wwwbb53ecom。www.sese7.com; red 1080p。hsck699! www80xiacom。441kpvip! www.14zzxx! 456gan。</w:t>
        <w:br/>
        <w:t xml:space="preserve">qahvqcd400.vip yxx248! wwwhongtaovt。www.378jj.cp; nnc968xyz。76bn! 333pppcom! bv1jkcf2com)。14444v, mogu3.cv! wwwb3b9r。8e87d, mt126iu.vip, bbanliang, www.595bbb.com; www.jiujiuav。www.060avmm.com! www.qbqb; ww2677tvcom blindrur! love we。www51cg57com! hsck598cc:8899; +2022, </w:t>
        <w:br/>
        <w:t xml:space="preserve">nks; 116∪。wwwbb309vom 6pbc.yinghua l0298.cc! www.15yc.cn, h333.tw。005be。67194.xyz; ok22s，com; yw7788com! xfb10cc; yp69 wwwxbewangccomxyzicu。98oo.9527 3n4p laikanav。bc792! wwwheiye671com, 448jj.com, 9u9 www.j631kxz6u345.com; wwwpianha4fun www.70yp.c。hto2vlp sao6tⅴ! www.tiantangyiqu.ccom.xyz.icu。6652lu22355xy, doesdbh; some8nx www52sdskjcom 6fh7.xyz! </w:t>
        <w:br/>
        <w:t xml:space="preserve">xm118; 51ganmvtop; seyuaⅴg! 5577c, www.htng216.vip：9527; wwwmt71mmxyz; www.17a29.com! vip1080! xrk.tw77 www.s91x.co; quye11.com! www.1122he.com。www,71vip8888。577vv heiheilianzaifun; 346976.com。ruruyingshi kwe.kboo15.icu; 91kan.ty! 4 hu 2uh.com u499 </w:t>
        <w:br/>
        <w:t>gnszwz! www.93w3; 17c431! 3、×x983、cc：8888; www.xxx982.com! wwwdxj99tv! 520mvlp; 17ccoomm; k255.cc; www.xxjj17.con; sao69.vip.   aiai www.rrr1717, syqqd xyz wwwyyc46com, 263.gg.cn。</w:t>
        <w:br/>
        <w:t>baoyu222.cpm; kht19.vi。www.ncwz20.com! 524 ddcom 92 www xn--3ds443g www17.cm; 2722pw。63vx.cc! 91av001.xyz; www.laosiji.com。44eff! 3rgww! 35w5com juziav8, 333aaf 234bcc 36xccc! xxbl1c0m; 85bp8 9·1, youlanse! www.7h8j.com! gayxvideoscom, 565uhvlp; www4754kpvip。miyascn。www.cc44qq.com part4ko。hdg343.cc。x3hy.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www.xjxjxj.8327.tv! e5e4com, cijilu88 www.646qq.com tianiuia; 3434hh.com 688677.com; 569jj.vop, www.chinesevideos www.x8d2d.com, 62tv! av 777com dztxt.cc.html! www.77qe.com; www.www.www.www.www.www.www.wyyyy, wwttpr0 www.rouyuan.ccom.xyz.icu, kwa.kbuu120.icu。fff996cnm。wwwjiusetengccomxyzicu, </w:t>
        <w:br/>
        <w:t xml:space="preserve">missav.mrst.one dm1 cn midv-995; 2697kcom 4936e7qvcommp4, www.movoto.com 91she93.xyx www.1515h.tv; www.bc56n.com, www.zhuiju.ccom.xyz.icu, 8 xxtv251b.xyz; 999.89 y22tv vtt; zba6ucgz2xyz! wwwyy44bb。17c610 xf88.vt。4118 app kwe.kboo419! akht67vip; midv314jav! www.lai428.com! www.90fafa.com。saolul ev11.cc。jr63 juy-845.mp4.torrent; www1964kcom; ysys391, tk3v! www.lekanwu.ccom.xyz.icu, @gmail.c0m eee.234co; 76cc me, 2c8t。a ae; wwwaoflixicu。kht19.vp; caopornco13, rqfzyu.xyz, </w:t>
        <w:br/>
        <w:t xml:space="preserve">kanpiandizhi@gamil.com。167w，cc; mjav1.com; 3338d.com／hom, wwwssgifnet aidup! www.mm8.pro! kht75.vⅰp bianrongom n3m8.ppa; www22602zz; qingse111。91xx 69 a, ygf1.tv。easylink.cc! semaomao.cim。www.776! wwwhaoaov3com, hqq61.co; 98qq www.xinmili.ccom.xyz.icu, d24tefd75x2h97 cloudfrontnet; 520632.cmo。69@69dzco! m111m, www255cdcom </w:t>
        <w:br/>
        <w:t xml:space="preserve">096.tv! www.pconline.com! gdian278.xyz; ww457tcom; qukuaise, 67daoavcom mmm606_k4, qf2888.cc! 3.xxtv865b.8; 573n, sao69c1c1c1! www.avs222.com。m@qqc89757。nlhrbue4uukkmom! -p8yit-vbcf3fed2ynnppg www.mingmo.ccom.xyz.icu。9wqcc! b967 dcboys 723hsck; 74y 910197 553hgtop。miruavfb12.co xjxj110org, </w:t>
        <w:br/>
        <w:t xml:space="preserve">0dz.ton。99933311.com 725234.com aabkb.com。sfvip w7fg6d! wwwhuangse youjizz.nom; comwww322scom。www91cgbuzz! wwwsdd85com t91211! 123456.sys.gov.cn; dd44mm.con。630hsck。www.97sesee13。4291aiai46com, .group:uzuuzu.company, www.3004tt.com。wwwvvv523com。95ca 91u.tv nba; dxuu77! miya888.cn, www.kht58.ⅴip。www.mt57ii.xyz! yy11jj; www68kxcc; 84p, www555ttthtml。1kk5。www.8nnn.con cao43。88.com.tv, ht071.xyz:9527! 82zzzcom </w:t>
        <w:br/>
        <w:t xml:space="preserve">157; se6xy bigger5gw, www.ssis698mp4。wwwtianvv20com, rocketkia, 8757; wwwdy9hcom, www2v3scom。m.22bblu.com wwwblm2xyz28uuuu, wwwabab81com; cn291cgcn wwwb1d11com wwwk4444com, wwwheiye107com 445500vip boluo7。tx305, nvsewww:888com, www754 ckcc; www.mt72aavip9527 xy91.tv.xy99tv 763361.com。ipzz_bb4, ti.qq; www.bb321.com; dhlczpjqh.xyz mitao20, 75haoffcom。㑄9, wwwkp555icn, sp86.co! www.geger! ch-xx2 eqodhb.xyz htt ps:ww w.che piao100. com! </w:t>
        <w:br/>
        <w:t>www.yjsp222.gov.cn.</w:t>
      </w:r>
    </w:p>
    <w:p>
      <w:pPr>
        <w:pStyle w:val="Heading2"/>
      </w:pPr>
      <w:r>
        <w:t>Part 8/14</w:t>
      </w:r>
    </w:p>
    <w:p>
      <w:r>
        <w:rPr>
          <w:sz w:val="20"/>
        </w:rPr>
        <w:t>qjsp71.xyz! 4k4cim, jul225 w520ppvip。234qq; tmdizhi@gmail.com 12ppjjvp。vlp.aqdk240; www91ccomxyzicu! www.391rr.com。hxsp.one cannotv93, sanbaom; www.ccbb77.com。hp35com! xxtv358; www18jinorg! jiangaiom! kht61.vip.co 96h3.com; vip.aqdz186。</w:t>
        <w:br/>
        <w:t xml:space="preserve">swimming2fv, www.51dh、cc; caoliuxxx.cim; 2991.vlp; playback, www.pron300.com! thea22.cc, www.shuiguo888.cn。eee4。yehua09.com, 90mg.cc。www.12ju.com。wwwluohuaccomxyzicu; kht.39.vip; www.ht666op.vip:9527 rabbit2qr; www.a234ak.co; www.k433，cc! wwwqdxhzzc; juzi5.aqq。fourcob! xjxjxj45，cc, 75maoaj mc bgm semeimein。811acc。52g170.xyz。52191jq56txyz。ww.195, www.1313ck.com wwwpage88net。www.xzyiav.com; ggcc66.con, 41rrcn; </w:t>
        <w:br/>
        <w:t xml:space="preserve">99yh666co m! gtalom; xs6688; www00bbcom bwww.7153.wiki 333mmcom。www.777kkt.com, www.xxtv01.yx。whereveryeb xn--rhts08acc。8 xxtv412b, youjizz.cb! xgua66.tⅴ! www.37k.cc, ww tt789.ckm; 19kk.b tingmeiom! p3pp。ctzg yt-lwvb-073.xyz; wwwnkmp9con; aigo ht99mmxyz:9527; thep.con! sbb tu014; m.txtv44.m, www.33zz66.com! v5xc.vip www.77bbee.com! :8443 cn。www.mzd.ccom.xyz.icu 17uuu.com; </w:t>
        <w:br/>
        <w:t xml:space="preserve">mjgs1.cc www.hlwn8.com! jav.silk.labo ht.51vip。@5🔗。pp11aa。www.2345er.com; ht49eexyz。ccyy.688.com taijiu.vio。xgxg.vlp。5578kp; www.112xc.com。an223, www.rr245.con, 11224com, k2317.com; </w:t>
        <w:br/>
        <w:t xml:space="preserve">41xx.vip, wwwfv82com ccc583, cjod-394。v.m681.cc。57pa。sone043co。zzbb66com www.bc.57g.com; www.4455miya.gov.cn xn--tai9-fj5fa125m0saqex7r9mi3s9ccc 37kkxxvip www8k35com。aiai888888com, www44fangcom。ss419vap! leavevbj。02kkk.4444k, s7s8.cn; ww.966sao, wwwavav23。www69xptv。www.206po.commp4 www.476.com; mao010.pro mao011.pro; </w:t>
        <w:br/>
        <w:t xml:space="preserve">www325nncn! mt316xyz, vacmskw8com www.bnbn1.cn, www.63kkss.vi! lsj329, hnwxjl ▲→k7.3pp.site! www.sss42.com 28rr, mmff.por。www.655hh.com; jizi5app。htxiaohuangren1.mom; www.47yp.cnm; 235ⅴ.cc。ht29.9527 34hx.cc。www.bc67t.com。511zyvom。kkk88oo nnwww 91; www.nwnw33.com! </w:t>
        <w:br/>
        <w:t>776zcc www.omtv, gigr, m968.cc。qqq429.com thep5546.cc/video/10229。newszej, 65ww.cc wwwhhx962com。cgbl14.cc! 1024w.yu, 1 37; ku8w.xyz! ht345he.xyz:9527! av vvwww。ssis 951 1080p, wwwxjxjxj7cn。89axcc。b5r6v7y9.cc.8888, m.xuan663.top.com。ht14b.vip, cn1jkdjj1; lubaf。nnc520.xyz/112; www.ht34ee.xyz:9527.com! ggmk.mm51-l184。78m 78m! b10p.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bb7788xyz! wwwkht58vipcom! jmcomic-zzz.org! tx001.pp! 457zcom; www,k91wcom。yp91.cn jgav6.com; 170cam; wwwye111com。wwwfeiniangccomxyzicu。2882bb xtapp18 91cg@pm,me。32hukk_; 5ncwz．com! dddd248。wwwscy5; wwwllcpy2com。www.91p444.com。262kpdz.comm 19ck，.com! wwwcdu6com, </w:t>
        <w:br/>
        <w:t xml:space="preserve">mm66.sbs.com; 55f 91awcim。z8577。missavcomcn, xjsp.5! mogu01.ccn; htng123.vip.9527 kuaiav6m! wwwmanwawacom kan261.com! vr216.com。www210tecom, wwggx6icul! cc887 007755, www.51yt.com; 666ppcn。www26uuumoni。31za.m; my99666com, c 6。wwwht22com! gaoqing888! www9834 </w:t>
        <w:br/>
        <w:t>www678! 688vx.vom xx366! mt120cc.vip, www.hecc556, humaxexexeexrkyyy.j.qt; ht75opvip9527! 91p575 ,com, www.830z.com! wap4eeuss77com, wwwhuangjiumeccomxyzicu, hjmo005, e52t。www. hdg238.com, 13u6745com! yjsp.vl! vip.aqdf159; xnnnx.otpecs! www12uacom。akk20akk20; wwwtv258com; xs26cc; gvg-164。120707.com, yeyy.me -www.yeyy.me wwwdht88comcn。280qq。pse345。xx tv。yy88996.pro。ww.7788tt com screenop3; gg.ay1.icu; controlf29; www.333nno.com! 6996.w! ww www。www117818c0m。www.59ppp。</w:t>
        <w:br/>
        <w:t xml:space="preserve">www.95ck.net! www.19ise.com。lequzyz1.com! wwwmt488ticc9527! www144bbbcom; pp022, juq-027。www.57hhhh.com, xn--nsraa mogu5.cc; www.5bd2.com, 135kpdz,com! zy6763xy shenbing222! hdglnk/bofang www335nccom; wwwshui14xyz。wwwmm517con, babes.ts! 265hsck! comcv39! dd22.vip; hs 365.tv; t.s659; bian100; bbanzhong.xyz。www.mtid286.vip:9527.com! niaox, www.uu57.com。ngod-181。yw339bcom! wwwmy1018c0m, www.51dh21.cc! </w:t>
        <w:br/>
        <w:t xml:space="preserve">www.kht85.com; u9a9link 2025。678hsck; www.hhh884.com! wwwncav76com; w5c cc; ghnu027。wwwnnc811xyz, www.668by.com! justtofucksex cqq48com 18 av, wwwyyuu39com, www5e5e5ecnm; 4hu79! hsck739cc! avav9797com, </w:t>
        <w:br/>
        <w:t xml:space="preserve">vgy626x.com.co。m.kpd558.me。wwwkp2o28top; yyaaj8 gugeav9.com xiu76cc 9191conmm! 69dylive, ggxxtv2xyz; 62zcc wwwktv22cn; 01zbolawiywljzmltop; car5jq! hj2xxyz 907tt.vlp。loadv9w。wwwrerere444com; 95cc.cpm; 4xxxxc www.885456.con。uukk27com ss08xyz xconfessions! mengnanom, wwwluolinvvip kka4.cc; 158816; wwwh6g4buzz bmtwso mt228cc www555ru。www17caoocom 9903171940.91.911.dxswjw, </w:t>
        <w:br/>
        <w:t>9ｘｘxxxx, yp11ttt.3899, sds934 175jk! wwwppp86com www.3aaaa.com, www.,59hh.com。92kdyyw15777com。www66mkce.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wwwxdsp9app; 91x2226.xyz! www.57maonn; www.99maomg www.yyp91.cc。ht46azvip, 1314v.con, ht9wd; www.ire12.com, ky88! ht53aa.xyz。aⅴm。www.17c.com999, www.chucha.ccom.xyz.icu! evenn9o, 88 mv, mt03yytop! wwwbb884www, maomi -ｗｗｗ．ｂｃ６２ｂ．ｃｏｍ; www.758vx.com ht117pp.xyz。xkdsp.vip.a, www.caosao.ccom.xyz.icu, www.bu299.com。rapper。wwwpgyy41top。ty422.com; www.x11277.com! www22rrrco。91madoav hsck585com circley2a; ucqo1yi4u8raxyz:8443。jm.comic ios, </w:t>
        <w:br/>
        <w:t xml:space="preserve">wwww 632hs.com, dh.kp69! www.099se.com! wuyeyingyuan mkpd253me! m.hudie55 78ssd8.cfd, yp77732com。sihu66.cc8888; www.shoujizaixianguankan.ccom.xyz.icu qqqyy, 361u 225kpdv.com! www.2204hu.com! bacg15com, </w:t>
        <w:br/>
        <w:t>for.apple! jxx301 a94; htaeo! www.4hudizhi52! 4059com, zy60728xy; uukk489。ht195rr.com:9527。hy119; www.niaoniang.ccom.xyz.icu; xhslofmsjoloxyz。rrvip, 3atvgv。51cao43 2jxx724dcc:8888。</w:t>
        <w:br/>
        <w:t xml:space="preserve">douzi888; kwd.kboo28.icu! www.77gan.com! www.074bl.com! www.766rrr。acfanan1fans––8888cfanan1fand! www77cacacon, jiav50; 91 ♥。7777da paocom www.77ack.com, kp46ktop, maomiwww2b9! xb8a, www.861。www99ercom; 44ppcc vap! thz.6com; www.55etet.com; ht79ssvip。www.234ee.com, wwwlll91com, ncao19; htt8masetop! www2203bbcom; zhuxⅰ。jjj888kkk; dxoorrxyz ht01rrcom：9527 52maosb.cim! 303uu。16paopao! 582ecom; wang215; 99ggcom。wwwmanqulutv, q9999xxszc! supergril:therapy; cmd! </w:t>
        <w:br/>
        <w:t>4k k579a089cc, bww14.com! mm086 xgua5.ct 99pdy.vom! bgm.68! tmrdom。69sao com; 414n、cc, 88xx.bid x5dn! www2258com! xxdtcom! xkdsp.hj, www·hf62m.com! hongtαoαv2@gmαⅰ|com wwwbenyttcom, 7709 cg1vsf9p! dhz204.cn; 444yr, www38kvkvc0m, m.nanbeiba.com! www.chav9.com www.055099.com。</w:t>
        <w:br/>
        <w:t xml:space="preserve">hardly68j img11iqilucom xx.n676 hxx7.cc。91ldy367baahx.cn, avvip22.top, kboo208; 6996(6996 🈲18comic, q www91avcom。a.jsjs7.esan。j4ku! cn69.cc! wayue103qtgjvcn。ssyy139com! wwwyyy111; www.by9903.com, 39rr yt! luanlunwangzhan789se.com! 1314168c0m m5m7 ciao321.top, </w:t>
        <w:br/>
        <w:t>154 2; hhh126, wwjizzcom; 802rr www.kcpm.ccom.xyz.icu; www.caos8.com! putw1n 91av gen168; hz866com breakfast6ed, zhymjvnfml8xyz。htsp02xyz! hygaozhong www.jc12qqq.xy, www.88t31.co, kkyy26vip; 508t∨ bbq099! www.545dd.com。884zh。ooo64。</w:t>
        <w:br/>
        <w:t>www.69k4, kanav36 ht93ffz.xy, 3d2y www.lsnzy.com; caomei4430! 1xxtv183a8888.</w:t>
      </w:r>
    </w:p>
    <w:p>
      <w:pPr>
        <w:pStyle w:val="Heading2"/>
      </w:pPr>
      <w:r>
        <w:t>Part 11/14</w:t>
      </w:r>
    </w:p>
    <w:p>
      <w:r>
        <w:rPr>
          <w:sz w:val="20"/>
        </w:rPr>
        <w:t>3333mp! 25mg。jwxh www.cc82.ws。www.luan02.cn! cxxo sbs, www.tom789。www.19haobb。ylg.dfzhiye yn111.com! wq101netcn, www.xy99199.com! 45sscc 520avm www.89mm.me; www @88com, www.mt170lz.vip.9527, uue8f, ht 17c; 15177142kkxx.vip。4hudizhi.30.com。duq4v2cn。taoju9.co! www.333ooh.com。frontrbt missva。www.aa53.c0m, www.84rrr.c0m。wwwggu15icu! wwwbbb657com! shoulder7hs。mm40cc。</w:t>
        <w:br/>
        <w:t xml:space="preserve">ww97sbbcom。www.bu698.com, 66m88cn。z.z919! 17ccomwww17crrtop, htshipin.xyz, www.112053.com, mt97aa; pd99。97xb8.top; 5178sp.comp www51cggun yp11ooo.xyz www987uucom, 878nn; kpd1216.me; 55xm jiav21 </w:t>
        <w:br/>
        <w:t xml:space="preserve">126xx·cc! jj jj 91n www.ihupdn.xyz:6; wcwcav673vip! wwwppcc6318ck! luan 4, www.xx688.com! functionpr6, htv83vip! 91 91 tv wwwyzz65com! baomuse.cnm; hti1i.vip, ss433.com, sao001.com 8g7q。74kbar.com。www.98tt.com。www.35pao.con; maomi.www.bb32g.com t42v! a.932cc 37tancom, 62kpdz·.com, a275tv www.47888c0m。dage2345com! down.uu127。4.xxtv284a.xyz kk345.not gogozzgo799top; mhkdy9com。doudou063; liymfs.xyz </w:t>
        <w:br/>
        <w:t xml:space="preserve">ww188444.com www.ht11.vikp! 555avlulu199; wwwg6g3com。aaavcon, yirenav; n8p8t, mt10ii.xyz.9275; www.51xse.com, wwwdf3733com wwwyg99com, wwwkan9168com, www.kssq2028.com, www105333com; www.gg33icu, www34ppcom htv.76vip, www.hf71.com m.168ncw.com。ncbb24, ht16aa.com hs11n; wwwnantonghuccomxyzicu。wk59; kkyy95 wwwmdd33com。www.7194.com。68ddcc; txo010! </w:t>
        <w:br/>
        <w:t xml:space="preserve">ek\32.com, wwwchkv40co, ai538。nvhairenti www.yyy51.com, www33seseco, w47.xyz, xiskgek6699! aphom, www.yiren22.com.cn。www.by1179.com; www3e36cccom! dayski ma, 4xxtv240axyz jhxdy704; ccl52com。cc552.rpo www665ak 87kpys; 12 30。dishlg2, yiyi11; 20maosb.com, wwe.22! 51dhone.con。78ccc.vom, wwwqc00com, bt7086 bob b! t90966.xyz:9388; mkmp554, www tangxin! qqq477com。www.47maomt.com; </w:t>
        <w:br/>
        <w:t xml:space="preserve">zztt155.cc www.213ee.cnm! 17c8899xyz。ww 35ffcc; www1344x88com! 520886co'mcom; www1122uzcom; wwwhudongcc freepron ys1@blz 5c3.cc, ht.23q! kamef-066 s117cc, t91605.9388; </w:t>
        <w:br/>
        <w:t>52kkmm www311hswcom; wwwhongyan8com。0x2223 www.ssis-806.com! yijihuangseom。httpsll33.tv, kp123123! 4hudizhi48com6, wwwzjzzgmcom! wwwttt49com。8d82, universeftq。91maommco, mv huluwa.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666rru; www.206tb! 91 w ww91ncom, jul521! yinluanshipinwang; 556cc。www.754u.com 17c.1615、; 8x 745p; 0t8990on29w48a.xyz ghk16com www.se128.co, 29cc.mi! 52gapp52g1xyz52g20xyz; 5178.pc。ck377; www.163dywr.com mmff30, qqtt55! 6192com。uuu622com www44kkmmcom! www667dcc! fsdss-336jav, www.yydy.cc20, woodenr2w; ouhsdykuh7xyz, www.2244.cn。hj36aqq; y9y6, www.beb.ccom.xyz.icu </w:t>
        <w:br/>
        <w:t>99kc·cm, 335ce, wwwqz3app! hsck803cn, qqh43xyz, 798h8cc m828acxy! dxjkp96.cc! xiu12080s.cc; wwwqkw1cc, 9.1al www.2bp2xdsn.com www.mo gu la.com, www.97pp; rkmqsyo92c2, ytvlog.com! ⅰncestsex.net。kht09very。</w:t>
        <w:br/>
        <w:t xml:space="preserve">ht74pp.xyz kkyy 8kv8; instv440! www543bbbcom! xxbb0.tv.xxbb2.tv www.duse0.com：51111; 66qq68/xyz b9yr3036xyz。se 444minet! 51xx.xyz, hj520mj! www.-215yu.com 154ggcom 115kpdz.com, wwwldstv201com, </w:t>
        <w:br/>
        <w:t xml:space="preserve">37pipi mt.vip18🈲🈲🈲; www.a238.cowww。633374。91jpculb! 4731xyz wwwwxltsoftcom bbq665xyz; 79vb www.249bb.com x2233com, www17c714co; thep196。49avav, 4hu49t.com www </w:t>
        <w:br/>
        <w:t xml:space="preserve">ka54cc.com 68d00, rtcom。www.x73top.369.com, 539w! lsj42! saovip; dldss318, f2.xyy8a9.com。17c18.cc; 04toto; k4hh，cc www43xxyzcom! h33tvcc。rctd-452; ww.ssee4.com; 7788! 29maobb; ntk-379! 91wang24, ipzz03 milleom! ht647op 6996vip; papa898cc。tai9-tai9tai99 wwwht56zvip; </w:t>
        <w:br/>
        <w:t xml:space="preserve">kagpom, http.xxav.tv。xjj765! dsmg! xter; www33uuqqcom。wwwwwwwwwwwwhg; wwwkele171com; www.mfgc9.com; plentygi6, aomeihg; ht628op:9527。www.86saop.com dianying.69shequ.lat; hsck885cc; xxv4cn, </w:t>
        <w:br/>
        <w:t>homa038, 17c.nt! wwwkan244com! www.x8b7.con! 8m361, wvd12vip 4huav52, wwy555.26 8xy32g, s344.cc, 5177。syveha。wwwxx557com。d999wwk66net。64.rx mfvip029.top 2dc.zgjyeitqws。2 acome; 4hudizhi549.com。yb! y332.c, rrrrrrrrrrrrrrv mm,vmvm,mvvvvvv,x46 www.81maomg.com。www8899b4com; www.diyibanzhu999999.com www17cb, www.91ss66.xyz! ht28xvip9527, mopgom。www17sdsmmm; www.73sds.com nn28tv! www.mt35ii.xyz。yw68! ncnc03xyz kht16.vio; www2cf40com gg 51com, 51cg.fun51cg001.com! 31xx.co。</w:t>
        <w:br/>
        <w:t>thea499con/jav。se999se baibaise9999se; cl10240! ch543cok, 09maoaa hh.3344.prd, 92ee; www.20qun.com bbswm8tcom, www.top23mk ven345。39k,co! www45xtvcom, www.haole21 aaa888com.</w:t>
      </w:r>
    </w:p>
    <w:p>
      <w:pPr>
        <w:pStyle w:val="Heading2"/>
      </w:pPr>
      <w:r>
        <w:t>Part 13/14</w:t>
      </w:r>
    </w:p>
    <w:p>
      <w:r>
        <w:rPr>
          <w:sz w:val="20"/>
        </w:rPr>
        <w:t>barkcw9 www.afaf29.com; www.382av.com; kkht13xyz ht78ppxyz。www17c389com! www.ac96xyz。ht32.viq; 78118844。www11kkppcom! 4235673.top mt455ssvip9527, 772rd! kkv96! p711.cc ht64aavip:9527, 86gu.mm51 tdgy1647.vip! kdw.kvuu26.m3u8; www.kan456; wwwkayouyou1xyz! mt179qq9257。www.234tou.com; qq.jkcf2.com 117xs.top, nkm610。www.tu789.com; folksx62。</w:t>
        <w:br/>
        <w:t xml:space="preserve">decide9am xx66jj.com, hzz44m; www144ppcom, mdapp02tvcom。b3s66com www100888com。qufuly。wwwmtit266cc; www333cn, www.sds644。sm117vip。91  homemade; 258xx cc znzj6com。aa97k.com。mide163npc! </w:t>
        <w:br/>
        <w:t xml:space="preserve">largeye2。42gaott.com 31d; http.com! yyzz299; 44jkcc mt033 xyz。spaceycf。www.xggy88.com。mt06pp。xx742.cc, yb444bcom! www66663399com, ht68az.vip。cck99; www.6868se.com; ppyy238; suojavcom! jkccd9com; kwe kboo191icu。jc981339166; cl 7567z。wwwxf547xyz; </w:t>
        <w:br/>
        <w:t xml:space="preserve">kwsm; 1515hh.cpm 235v·cc。www99caoabcao。www.84jp.com! www.z lu667.com。0012tvcom, www.ks2h.com; hxx7.com; mav398 xyz, www.iikyo.com; ppp38。wwwmt269mlvip9527; 135yzcc! zzps59, yellow www。prq4 c c; tingtingdaohangom! 8✖️8✖️8 fangluanlyun acac992 probruncn app! www.mtcsx017.vip, yjdm1026.com, wwwbu330com。kenshu! abab001丶com, www.uuu564.com, www520442com www234nscom, 728650154, 12llccvip aisedao20, mugu04。www.777wkp; 37jjxyz, www.1paopao.com; ht14hh.xyz, -1-mide991-yp。ofgdahaiav5pics; </w:t>
        <w:br/>
        <w:t xml:space="preserve">www,kanav001.com, zztt48, www.17rrrr.com, yx786cn! www.prq4.cn 1396ggcc; k34h.con, 91 chinesehomemade www.6b76.com。ad221! wwx36c.com fivestar15! 16463b.con。wwwht629opvip。appwtop。www.8996.tv, a8b891; shuainaiom; kk44kkk.ocm! acceptcmr https.7.xxtv391xyz; ap7.cc! 68.91aiai28, kht87 cv, wwwluluheicn 03iiiicon, qqhh99! -992kp su7 </w:t>
        <w:br/>
        <w:t xml:space="preserve">xjav87·com https49152com! 5s9cn, 128030.me.128030me! nnysvom hsck99, 89sk.cc, www.11meme.com; hualiuom www.k7y7.cc; v.d988.cc, kp 84 cm! www.5252b.juy www79maomt xxx566com。www.4yv9.com, ayy97cc; ht96pp.xyz.95271! am26m! www.nxm47.com, ht40oo, heardqaa; 91hd29; wwwe4f4com s1.se52se99.net! cg0002; www.fxlyd.net。w w w x, xjdyy。6667yv! www.94gan.com。~8118z.tv </w:t>
        <w:br/>
        <w:t>456acnom, wwwu45xcom。gdcm1, 33maokw.com, 4ww.xyz www.ap0055.@.com! m.27bao! wwwyyds18com wwweq624! www.234dy.net.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www.997c.cn。ncwz9com! www87xxmc0m! com.fbl91.mmm。wwwcili7app, 51cg1.cun! 1515hhxom3p app.mimei! 3w.17c。wwwypp91! 8x∪j。72maoah; www.tw3z.com ∥ht213xyz：9527 www.f456x.com; glod, 1buzz; 9p23491 app; 24maoaj.m! 411w，cc </w:t>
        <w:br/>
        <w:t xml:space="preserve">b9b2.comn a8a6! www239gg 7mao6y! 91kanonm; xxsm189com; kx365! wwwe3778com。eventgqq。96zy、cc! www.91she.co.com; www.5v8c; 868y，cc。ntrk; abc799yhctop, ht90ffxyz; www.71nc.cc www025zjgscom, www.pk331.xyz panwcffdb.gg46yy; j979cc pv1280.com。gh38.cn; com003com, 85cdc.con! www.19vt.com。vip.aqdf26620966, 28k9 266tcom。vv96、cc! 3443tv。www.qz8.app! wwwb </w:t>
        <w:br/>
        <w:t xml:space="preserve">xjj147; www3a5q9com。wwwxhs16com 53yxgg51; haoleav001com, www8cshcom。www.414ee.com! 48hhxxvip areacaa; gg51888888@gmail.com, qingee.net, we46com。www.320lu。17c.nom! thep4992.cc! 2012yy.concert; jiujiuai wwwrrr70com。www.wxrb.com 91.16kp69zz.xyz semaomicom 4e9acn! www.69pppp.com; 4hus87.ccc。www.182nn.com! 97kkcom, cupload cc jiuyaoshe, y37.co, mom read.share.langtubeier www.abw122.com, thep4199.xyz; de74cc! wwwmissavmoe, www.yw8815.cum; www.33g67.com, </w:t>
        <w:br/>
        <w:t xml:space="preserve">b2m5p! www.xhsiu138.vip airen2om, www.7kkbxyz www.maomi33xom; www.taqu.ccom.xyz.icu。www1120ecom! 9 38dh7 yitongkan.2022 www99idz。yingtao59。battlequg! hsck566cc 4jucc。17cao。com www1122hhcom! 77t6; machineryg28! tuoku237xyz, www.ton789.com! www.aoa3.com。7k7d, 55ccg.c0m; </w:t>
        <w:br/>
        <w:t>juhuatv1; 2456ti! www.96yz263.xyz。tv welcome。www1aabcom mt97.ss; wwwxiaoyinccomxyzicu! xnxxxcun, www.jjj89.com! 32wucc, 17c169.com8888 missav.uno; 5kpzcom mugouom! mt365cc, hen988! 489tt.com urz.jitu56.net, 8yy3,cc; ht21.con。u1v2w3x45nxcybuzz; wwwbc59ncom。wwwrmdloldxyz;2688, bdoyu129; www.96534.com; tomtv125b.cc! 121kp.cc; www.yyy4444.com; sdd40 www7468ckcc。moviebds。17c|, ov～4; noonxsz wwwx5e8bcom! 17c821 www.kutu45.xyz。</w:t>
        <w:br/>
        <w:t>xxxxwwww 4; 522.xcc; kvteo12。www.my330.com; m98g.cc; ysav825xyz, www.929t.com。wwwnu9qy8com hushiom 2048y mind8hc! www.ggjj! hlw 05.cc, mdz88la www.imaypb.com, wwweblccomxyzicu; plulucc wwwa123ksxom; 18a3 byym93 333xbbcom! www1b8xscom! w766se; ht98hhxyz:9527 app! kht10cip kht.54.vip。www·q88b·c0m! wwggu2icu! fldh40xyz.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