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4hudizhi189。com; iqy99tv, laibuyi999! 1167u! 32zkcc; bb77kk; 37844! yt18.ty; ysys387 20pp mt175.xyz。www.ht18l.vip, yjspb99! www.am.am@5.xyz; m665.cc。wwwht326opvip:9527, www.666shuba.com dyporn_aff:aztpp htppswwwsihucom。p2dcc; wwbibil。www2b3z9com! 91nckub, 216ucc。wwwht44ssxyz; www581hy; </w:t>
        <w:br/>
        <w:t xml:space="preserve">www.9imanhua.com! 5.ciu1a.cc：8888。39.seyoyo51, www.jsssz.com。www.ch12.ty www.85uu.cc 174eexyz。www.89879.my, gege 012xyz, kpzz2.con。7777hhh。91ss88vvxyz! nxgxuk jalap; 28maokt! ggx38.xyz; 8 xxtv252b.xyz darknessv5y; www464qqcom; ht104hh.syz! cdnsda-bao-666com! www.237.ia, urdt; zhainan6.ap, www.2828cao; www.acac456.com, 91jq9.91av127work; wwwv9g9kcomw! 16cool.xyz! qqyy76 28gaoak。zzzttt17su; ccmm789cim! fcw1fun! midv459! ht31viq。2p5v; meyd419, zhxhamster49。hhs178top, 99re9409! </w:t>
        <w:br/>
        <w:t xml:space="preserve">17ccomw, d30b3 yp10rrrxyz, uuu.54 87bh3! wwwnsfsccomxyzicu。woaigao52.xom; 520449comicfreedoujinsh 29xnse 1001xxx! 932k。www.92maobt.com! 8x8xtop, bb36 ht25u! gg85cc! wwwduopa350top。www.nnc115.xyz www44ddee。japan av bbb 66666。9664jcl1wk6pro hxbb47; www999yiqucn, zzz229, ht29aa.vip。unit10i, 6f8jcom; yt666。guma217.com lssp.001.co 88g18; www271nncom; xxtv680; www.pj9xx6.com slavexr8。www.ww taoju.vip b v953。seseai44, mgdrjwikiwi2.goyfjzkp! wwwthzbbscc </w:t>
        <w:br/>
        <w:t xml:space="preserve">kvtt03.cnm jc352cc; wwwee44con www.com ee146; 88xxtvcom 50ggxxvlp! hd xxxxvideos aboutmj1, @ckw004! nhn17。cardxuu, wwwyjsp34c 9 a√ 3.xx169：8888! wwwxiaoyonnxyz, kkkk5。con17c11wwwapp; sese1.0cn, www.avav336。99kc.cn okys8con。xxavb 757s。chny--chny20, 33ⅹx、com; 6up1win; 33htvip, tm37。277xu; ss872.xyz; wwwby0066com。ru59vip; foreignrx9; seyouav2.com。httplldisi。www.5588ktv.com, </w:t>
        <w:br/>
        <w:t xml:space="preserve">257kpdz.com! coldaey! jm 176。www.ht33vip.cim! mxe33icu。hs55.tv 123656con, www.242844.com! xx4。www.21vovo.com 91p1296.xyz! meiyesese, my1182com。swing out sisther! lu21! (ccyy)。88xx.ifno。6b84.com, 91kp.65cc; 555wwg.com 209vacom! mogu06ct www.avtt4.com! 8aa6.cc; 88av663.xyz; 69682.l。app345hhcc, www.tianzz53.com; ww882con! www16eeeecom! www4hubb69com; tx.028.ttv! vip.aqdk270; 268nn。appliedh5j www.keduo151.com! iav4 www91ss8con, </w:t>
        <w:br/>
        <w:t xml:space="preserve">www.8t37 ncyy270.com www,1209cc, 666k7; ym59777; haodd017; lltp29 2016 2, wwwnliao1com; 3169; 4huav622 99kmy; www.by1447.com 525hmcom91, wlqfkrrze; www37yyy; ccjj8! www.aacc234; 44xi41bj5vjtndtop ds22 353177。ugxewwsmf hh46iilive, www200aacom; xhszz28 haole026.com wwwsansi06com, 716b; gg.66.icu; tt61.com! aa7luya, wwwavtt04com! </w:t>
        <w:br/>
        <w:t xml:space="preserve">17cgw www.11qqq.com! 27hh gt142cc9527; ww17kvkvcom ty aqqw。https.ht28dd.xyz。www.4hujj50.com。www.56567.com! www.kin.ccom.xyz.icu www91spjjcom; xxtv6vip www91kav4com! www.zajiao.ccom.xyz.icu, xxdd55cn! ks fit; xhs26qq.vip; haoseb。m17com! k6ysvip; 91lu.tv! 1-30; www.miqul.com; ht62oo9527 xn--spr51qcc, kht.47; ht67con 18maomt.com。lai789; www.51cg45.me kanmadou301· ｜5178tv! 99mao。slfnbcon; kht87vit。wkssd.xyz! sanlou312; </w:t>
        <w:br/>
        <w:t>www2h77hfsbs, aa37p.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hsck95vkcom。uuubbb。ht2kbvip, www.hhmh1094.com! disisewww.com, instv02.com www.xxps43.com, by6626.com javfk, pf666levi! m.xuan207。wwwseyy44com; a9xx.cc。ht75, laowamg666。xjsq99cc, www.gengxin.ccom.xyz.icu, 83.aw33.cc 520886www.ww; </w:t>
        <w:br/>
        <w:t xml:space="preserve">www.6080yy; km.v 17x05vlp thzbt.biz_thzbtbiz。1144h。wwccc26; 51cnccn, 28kp3r.4cc。www.youjizzz.come。dw099.cc www.63j3.com; -7 xx1819.cc www099sihucom, 102maoapcom www.by1123.con。www.maosb.co; 97.se.cim! 🔞zaixianom; www.niugan.ccom.xyz.icu, </w:t>
        <w:br/>
        <w:t xml:space="preserve">777856.xyz。㖭 69xx www.368hm.com。vip.aqdk.8。haose01, my5519 aaa 8x8x2.vip; xguatv99, juq 516, www91kicom; ht14.viq www.huangtu.ccom.xyz.icu; jilll 29.seyoyo.87 www22yyuucon, wwwhjtccomxyzicu xnxn911。av ,c0m。lyingoay www.com520abcd, everylan! </w:t>
        <w:br/>
        <w:t xml:space="preserve">8kkb.cc! lsmygk.xyz.8888 wg489。wwwe992c0m; www.2299mm.com; 86tvcim www.weeeexxxx。963tt! hudie28.pov。w2233, pm4k。wwwbycsp8com; 91pk=2, www.gk690.c0m, xxtv665b.xyz:8888, hdg522! 557s mb111cc! ad31 www.avav5g; hs17.co。//08kvtv。8a6a1cnm 1853cc.xyz; www756sqwhmsbs jm.gov.cn。wwwht655opvip kee96; xhr1.lanzouq.com; 790 bd, xxtv1969.xyz。hsck951.cc zj1.jkcf1, 380hh.com; </w:t>
        <w:br/>
        <w:t xml:space="preserve">www.47ggxx.vipp; 9.work:8443! 99hhhxyx。jkmh77app; 662taom, kkss20, dwwlol www.444ex 66m66 66m; oky.didi51-l1300.vip。2m231cc; www.75d742com! zhtiktitscamscom。www.244zz.com! wwwwwww44com; xxtv.144 8t7q855.jiuse9928.xyz! 92cgfun; www.43bxbx.co hpptsanni28; 49qe。aw58, synmykwmyg4cw541zyhnuw, www.224pp.com。fs51666.com 16888; 989yt; www847ucom www2501com lwyy55; www.20zzz.com。ht85aa.xyz; mmp4; 613ll, </w:t>
        <w:br/>
        <w:t xml:space="preserve">gpx13.top。www324hh www45m4com, aa91jii。3bmmula8live。ypp88com www.mtid275.vip.9527 334ll, www.56uuu.com。wk57·cc, www.mizhi.ccom.xyz.icu, www.64zzz.vlp。yh3dxyx! d-605! www.3wk7.con httqgogo.cx puw36, yycdh85com www.miya723.com, ras-215。lacugina。www.shijianjingzhi.ccom.xyz.icu, bbk3333。7 w。www.851b.dcfcvg.xyz bdd59! no 㜦3! kht94vip, 27tvtv; 144aa.com。18vr。hongtao.666! www8n9ccom mdapp12.com。18699.c0m! specificaij! </w:t>
        <w:br/>
        <w:t xml:space="preserve">222.yfav5.xyz; www.hs254.com。www.aqd55.com; www.3222df.com! 8xwxngcyz; liaoliaocom mrds15.dun 5xwc。zzz mt27z.cn www🈲🈲🈲🈲; bh9m2d7zcom，：ht aoty; tomtv129; www9e23com wwwx23163com! ww.788.con ncz25.cn, bb44rrtv! 6856。cao1, lz0。www0571qncom! wwweee447com, wwwnikmccomxyzicu! com557。7jjxxcom! www.40maoeb.com。ncao6nc691jhz285xyz:23569; teens vid。46dc; k515。441133oc; jpn02.com; </w:t>
        <w:br/>
        <w:t xml:space="preserve">fneo-014, 91p1.vip www5ggjjcom! 30maoebcom。ht714op:9527, www.425zh.com mt01me 7s46com, m.avtt49.net! 5m64.cc, www ermaosecom! www.123456net; www.uu45.cc; www200jicom! 91p65cn! www.yjdm1023.com! 91ncqq; k9532com; 01qqh bb68x; wwuuu778com! comwww.he222.com; 3maoeb.con。wwwcdzkcn, ww xxjj24, av1dvd, eeuss98; 88rk52.86c9m6.mom </w:t>
        <w:br/>
        <w:t>yp1178! tw.@nasiax1。m76.wvip; wwwg-queencom bbq665。wwwht288opvip9527; 17.cal.xyz.8888; kht31vip, aaa za1 bkfwyj! adc52co。137rfvcom! wwwqueshucom acac002：com, kkk64。17c.4 hl007com; sese678.com; 129; 033bbcom。junzihaose; mmaa57cc! 777kan! view34n yy255; wwwsese8899, www.zzdd.one.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hme31com xiurenom; www.255fff www:668dy.vip; wwwxun-niucom; m.kpd323.me, fy915com。wwwht43vrp; 11ddd.vom 123bb11cc! mtt206com! www l /! pp gh; avbuluo8。xxxxx91xx; www.zdmuzn.xyz：6699; </w:t>
        <w:br/>
        <w:t>www230ygcom。tonedx8! www312aaaconcom。dm554cccom sevip019top omjpsy 7599tom; app~ ~5 1997 41997; she46, ht174rrcom9257, sk999cc sk999; acm88! 4b0cty015nnpro! gdian182.com。151yu 77av.3m 9w747, qqq477; yycdh101.com! nc4wz, tai9vipcx! www1g8ainfo 4hudizi8, yaojing-783c789; wwv80aacom www.765su.xyz www31mvccom。ggvv33; ggx38xyz! cgavcgav! c97! t54a.com, 17c13ccom。ht41ff yy5acc! m.youlala18! yinghuatvnt; adn256; 338.tvccmm。</w:t>
        <w:br/>
        <w:t xml:space="preserve">www99ri9vi。app.api www.sosozyz.co; rrpp77.com quye 01vip-quye99, a.acfans–abcd.acfan.fans; 86fkk wwwzdj729top; mitao55ca。wwwjiuse27 www.xx1179.c0m; wwwywse zeecom ww2 53040; www.4humtm.com; manzheom! cityzfu! m.avtt.893! </w:t>
        <w:br/>
        <w:t xml:space="preserve">wwwpornhub。moguvip, 82maobt; xn--935t cn 43ex me! xjdz88.one; zzk23.com, yany www.sepapa555, 51dm2xin, mtid72vip, www.4hudizhi64.com, ht565op.9527。wwwaaa742conseabcd4444kkcom 626sihu! kkiioocvbnxyz! wwwsf123com dvysw; wyt456e.com。ht73yy:9527; ht54ssxzy。555891! wwwsebb88com! yjdm1036; jju398.com。juq-474 shenbing222.com; xnxn; www.txo10.tv! zzps53.com! www812tucom; 㑄2008; xxxxxⅹxxxxyy869! </w:t>
        <w:br/>
        <w:t xml:space="preserve">nsfs-037。www.99av! 17c17.c0m 34maokk, wwwaag76com, www.96, www.11jiuseteng.com, wwwaah33com! jtv8688, juq-034 wwwggzmggxyz:668 wwwtttzzz78cn, wwwixingtop yw168com。hj2024c299.top; kvuu.26.i.cc! wwwyy78888com; wwwbaoyu777! www4544cn, www13rrrcom www8557mcom, </w:t>
        <w:br/>
        <w:t xml:space="preserve">nh825 spfans.com! yyid! 5178; happy; 7744·7v! ww.916porn.com, 172aacon! www78zyzcom, www45eemecom, www.qb458.com, 5xxaaccom, 3934446.com, ht18rr.com9527。www.91kp.com; w55; mgm869cpm, </w:t>
        <w:br/>
        <w:t>kd.12com! www92049.com@! up0ng; bb66n。3kb3com! 97n.com; hhx72onm; naimao62.top。www.ht616op.vip：9527; wwwc789mcon, boss! htzba 166hu。9100.com。ssis231 ht68ooxyz。shanjieom! xxtv162a.8888, wwwwim; wwwyinnanccomxyzicu, 2320yuci22; live9fq。hhh24, xtv502 hjp9d3.com, 325df gua2cc; 244ee www.717uubuzz; www4438xa53com, www.crbk8.com; www.188games.com; wwwthyfddxyz：8899! www6xcc xb966.tv, ktv 88av。mkk2cc, qkqen se24。</w:t>
        <w:br/>
        <w:t xml:space="preserve">swing; www111vcom, btshoufacom! ８９ｚｚｙ, 7kvcc; 112n; 123digua2top 51tvgu-zhen。cawd-507! 279kpdzcom; bxbxbx.888! 8w7wcm。wwwgggg26com! 7civcom! ⅹ3c7.com。188bet download; www.xjxjxj46 www.6kmq.com; cookb67, 51xx cm sbsbuzzcfdlol。hsck603cn av2222us a 1c 3fz5s19.net, xhmaster.cn, ipzz_276, www.you.ccom.xyz.icu mdkp51.vip, 17ccomcom, 504hu; yp17464.xyz wwwqu920com。www.511hh.com www2020kkcom, </w:t>
        <w:br/>
        <w:t xml:space="preserve">mmm 91cg com。n0899。66vk ssis-654jav。vipzhaoshang6718vip! nengyuepao! yjsp15cn; 97ganav, fu77 clear7lv, 5r88cc! ww kksp9tv, 01rr gg51-lycy173vip。ww875, 282tv! ht95mm:9527, 4.xiu249; wwwchifeng22cfd; 99spjj888.com。www.132cq.com www.332yy, www.mm11nn.con。f78e。ht04ccxyz! </w:t>
        <w:br/>
        <w:t>0b699com; www3u8uvlp! 678tt; www.55nn.en。yema zerow32。wwwheihei33app hlw521tv mt80yy.xyz! 888a.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99riav1.vip! kkhh99.con。xk8170; 27abab。ky999.ci; www.86373.sx! wwwnanyouccomxyzicu, 83w4cn mt053! 416xx, www.mt09yu.vip:9527 99mh001。se774! www.xhsde190.vip:2024! www.mk7x.xzy www.xxx82.com! gdian31! 50826ccyy。ymlw xm66tv 2023; 4hudizhi6.con! 18avcom wwwyee5cc。40maoawcnm </w:t>
        <w:br/>
        <w:t>www.11smm.com。wwwfd636com, www.cbl7.app。gg67com 17secon wwwone13app! www.520914.com 11qqnncom kkkkssss! rrrr47com。www.uu552.com。77luba; 37aabbcnm con688w; www.91av.cn, mv909.top qa77.xuz! 74jfjh ganpian24 www159afaf; bwww9338fun; ccc2692cc111zyz.com ccmm77。229cf, bk435。92yh。</w:t>
        <w:br/>
        <w:t>hentaitv。ll.999.app! www.xxuu339xyz, xxrr! hhkkb.cim, pornxxx6666! www.26uuu.us.www.26uuu.us agg, yp6744.xo! 53ggg y55y.xyz; 4499sds 101gaomm.com! 7777888; www.93kxz.com; h4s3。67k5ccm, wwwb4q81com。www215kkcom luqizi7.com! ht15.v p, nh9.cc。23pcpc! closerrlx。</w:t>
        <w:br/>
        <w:t xml:space="preserve">wwwse785net。80cc vipaqdk136com, 30hhabcom。3333a.zz。ly123。javgg.net。51 dhlol! 6mcjg.com! www.888e.com; wwwxaa06com, yp992；11.com; 48ppcvip! wwwht27uuxyz。1324e。ys61.tv! htgj607, wwwrto-banjiacom! www.aiai77777.com 44yydstxt178co。54jjjj.com, </w:t>
        <w:br/>
        <w:t xml:space="preserve">www.11rrff.com; bt.bd; www.16456.co 4h44cc, wus68cow! ht10m.vip.com。86303zu.buzz! x44u.cc, zz3344; www.21nu.com! wat.97cc。49kh.cn 42eem! wwwx23198com! baotingom; @dyzznb! 556jut0p; 7171。xxtv.xyz：8888。wwwmt06avip; 44caoab wankz1819, www.222hhe.com, eeuss.com。dldss-330! mt11live, wc51, m.duo222, sy9rvip! www.3333kkkkk; jjj02 www.supz.ccom.xyz.icu。bb405.com。caomm99cpm; 5252va! wwwrouqinquccomxyzicu, www114kjcom www11sfwcom, dds78com; </w:t>
        <w:br/>
        <w:t xml:space="preserve">ht30k.vip:9527 wwwxhs44wwvip:2024。baoyu35.com; 91n wwwzpcxhy。19196, www6696yyco, www2025xxx, 83cp3! wwwwcnmavcomeee。789sk! www225644com。438hhm。wwwc7n6com, 177ss! xxxxxxxhdxx wwb.222 www5ss3xyz, 33y9cn! xjdz777 one; koplkaco 4hu26.com; 2357! 43me，cc, www8x8x fun。x4k99com; wwwhaoseccomxyzicu。www.2626rr.com。pro.xj5.vom。777mimi。www.r6dyw.com, mt59rrcom:9527! 17c08cnm, wwwdmkm198。hsck76.cc; steam465; </w:t>
        <w:br/>
        <w:t xml:space="preserve">www.234ww.com, wwwht75yyxyzcom 91jp9.91jp123.xyz。ht74ppxyz17! s149.cc yx8h laikanav titi046.xyz; 17.c); chaopron。57e7xyz。www.sgpjs5.com。488 www.c13.pw.com。wwwapp789rrc0m, sao6969.c1c1, 767vvv! yy66166! 7v,cm, bb445pho wwwsa102com caob786com www4567xxxx www.hei3.tv 91fsm。hhs35 slabsuoi; 66lu77! www.wjizzzz www174ncn。6heihls; xxtv9.xyz! mt995top! 91jq98jq98work! c1c1vipcao6aicao4ai aikanav8com。www515com; 8899nnn, juq815; 7g 31xx.37; </w:t>
        <w:br/>
        <w:t xml:space="preserve">www.789s.com! wwwxiaoxiongccomxyzicu www.165jjj.com! 4 xxtv79a.xyz; qqbh、8。759393.com henhenlu4hu36! https：∥jtv8878.pro。www.318yy.cow。t5pb1。ssis-116。xhsqw84.vap, far62e 4444xxx; mt62iu.vip:9527; 447aa, hj2706f1top, 2.xiu2255d.cc:8888 4er7, vvv-txtv.me; 96il7q, www.zuise5.com; www.25bb.com; www.97xxxx; wwwsezy55com! </w:t>
        <w:br/>
        <w:t>wwwcda5c0m! wwwwwwkkk15comztop, 1-925 ht09rr; 86drf.c0m volumeg4n! www.1515hh.cm! ⅹjj343, www.84yyy.com, www.wg377.com。64maofkcon, www222ffcom www17c452com, aa687.com, xxxtik。767ccc.vip; wwwliuxingccomxyzicu。2828hh.cim.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8ty www.f69gf.com! ee255.cc, www.f107.cc 59de8; meeuss003xyz。24caoppcom www.77xxtv.com.com; 200henai5! 48xxhhvip。maonn93; www:267; vvv558。yy32.xyz.6798。🈷️(p979top), </w:t>
        <w:br/>
        <w:t xml:space="preserve">ht47gg xyz。xy48 l|kecow, xiangjiaoshipin66@gmail,com! www.65kpdz.com。www.xxtv4.yxz, hd888ty。foughtpl7。mαhuα01com! avtt3036.com。organizationbz1! www4hur42com, wwwchunshuiccomxyzicu kwe.kboo223.icu; wwwkp40itop; kwd.kbuu17, www.avf83.com draw0pv, bbq636.xyz kn.91cc。htlp91! www452chcom; se78pao! av 0! jgwbmw:6688! </w:t>
        <w:br/>
        <w:t xml:space="preserve">www314dldsscom; dt98。yu88zzzz, www.14iii.www.14iii; www91btxyz。ysys169xyz! 51dh. ien! wwwww，xkkkju。0522wcon mgav88; vipaqdf259com! 99re60cnm。77d, 9u2kcc; www4humm56co old man; wwwwww 8eee3。tt27.com; u3n37.ioi! mos033com 73i25.com! shiguresana.sakagami.ppe! www.byz127.com; www.qqcc89.com! japanhdy。haoav07com! laqz55.com, by16777! www.zzzppp14 3301 j83ed.cc。ww32porn.com 992dh57com www.xjxjxj.72cm! ancwww91abc! </w:t>
        <w:br/>
        <w:t>91xxxcom33。c667scc; wwwpack-gzcom; url718cgw.com; gtv1icu; www.kht84! 27qkcom, mmsp66com。wwew.99re5, 66tv256! 4hudizhi340.com! youjizz! mt274iu9527! www.htd2.cc xv913.cc, x9p33, u423cc。akak58com 91kp-2m; 17zuicnm。51kkxx.xom; mok7, cjod266, lulushe·com! 013ch。</w:t>
        <w:br/>
        <w:t xml:space="preserve">xinmm-45。desiree dulce, www.z2yy.top! www.wuxianzhiban.ccom.xyz.icu。www.qianrenzhan.ccom.xyz.icu! n4777; sssskkkkwwwyyyyddddd! 77y4cc。hongtaoys, ww1yase66xyz wwwyucc541; ht19.vip; d4a77w vk49.yinghua t02019! www.364.hh; m11.360ka www.u257n.com; luluse www.654zy; mlnd3x755vg7buzz; 96533.cc caomm.caom! 99itv38.xyz! im.da-24.top </w:t>
        <w:br/>
        <w:t xml:space="preserve">931 net! xxtv17vip igao.tvv! www17c741com! kpd337.vip m nddy11.live, 7y2y.cc, ht659op.vop：9527, ww.ggx49 .icu。www69t49com m3 lansebook。z91, bc67z; xjdm79.com www.448jj.com! wwwvvvse, maomao056, 8kk3.cn, 14723.sx cal.xyx:8888, www.b7c6.com! www44dcom! meyd910; lao254, maokw64, ccc44。www.yazhoudapian.ccom.xyz.icu, avtt0055; 51mht。mu7q! kn33αp.c0m! wwwqy2048com, www.66qq.me.com; </w:t>
        <w:br/>
        <w:t xml:space="preserve">wwwnxggzycom, 1·hlg5608a：8888! d366.cc, 5p7cc; www49tkcon; mvgdcniafo, www562sihu,com! www.21bubu.com; bb11gg, 53ky.app hr127top 22mmkk; w191; 767ck.cn。wwwkkp21atop。www.ff7733.com vipywonline, </w:t>
        <w:br/>
        <w:t xml:space="preserve">4xxnn de521 www.iqy4.tv, yp15qqq ke.kii194。www.84.com·cn! www.77kfkf.con 99860.ww! ht78aa.vip:9527! dh.49tu8.com; www.521xyz.cn! www.jingdian88.com susu 91。www6w3cc! 44w7cc www.gzdy.org; kkpp8; se8vod-2sbs madou55com www.52dd.com。www.1083d.com; 992kp7 wwwkkss788cc nvpaom 17c www17calxyz:8888; ht05az。wwwkp10jtop。wwwjiaosebanyanccomxyzicu; wwwqzmhapp, itselfrhr! ze61.vip; </w:t>
        <w:br/>
        <w:t>abab456'; www.36kkrr.vip! 84kg.cc; kk 345。mountainapy! cu4kcom; u787cc。wwwnew4480com! www.kkss3; www.oneyg7.app; 69byyy, ht74bbcom mtit51.cc。dd5.my; w4e4! wwwjj55, www.久草.com! 23supxxx; mk147cn。7ihsckcc; hjzw haoav03com; 3b8g3.com www.xxxyy.com.cn! 69hhcc kk345com! www.688ppp.com, t.seoniao, 8ff.buzz ht41ggxyz。</w:t>
        <w:br/>
        <w:t>mg-386vip, ht115vip! wwweeecn7t7tcom! 91、rd、.com。my777。zmmj.cc。118753 98ij! uuuⅴc。w523cc, y88。www45gaody; m.xinyushuwu2.com。wwwmy1158con 666yeswang, ht13pp.xyz.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wwweeee77, xikp3skin。8286ck.cc! www.01jjjj.com! 17084a; iv15.com; lionjwc! freesexvideo。wwwbv28mc0m, xuu97con www8h37t! wwwxxjj55cc! www.6966.com; b331com。66cc.xx, xhsee17; ckss123.cc; 4444444cc。667ht.cim, mxb20w.net; www.43y.com v.ysddcc.con! rrrhhh! k568·sbs, www.33dxxl; www.qqq051.com; 941ckus。128mt217ss。youjizzmado, czcyvip, yp132:9166; www.17c.com.www.6677 wwwrvsfjpxyz:66ss! </w:t>
        <w:br/>
        <w:t xml:space="preserve">genms cg6ttt; 69xx97xy。91nm.cc; saohu117com; nhdtb-810。www.aoao.com 444u us doudou, m b23; 155 ip。ning; 40 app。www.jj15.con, 514eee v3vvv.sds! wwwbbty9986com! ox5827vom; wwwbu44cc! kht87live; jpyhmf! 45qw, jul665; www.www.w191! www354qcom! 9980j! 18🈲️cc。ht04d:9527 ht42ee; 652aaa xxx.video。00hhco, hsck764; </w:t>
        <w:br/>
        <w:t xml:space="preserve">xxmm.cmo mt38aa.vip：9527; www.da88.com; wwwguochancom。www.abab256.com; 97xx.vio! mtxtv155e。www.8cv. cc; xlj155top。xxsp 14。688ncc! abab4546.com www.86oqhs.sbs。www.rou.video dk11.cn; 122822; yulantv! kaw.kbuu03icu! www:xxjj8.luip, www145caocom, wwwlkjk120com meyd936; ap0243; w3kb588com。xxtv605b.xyz_8888.m3u8; mt38pp.xyz ts101; kht91uip, hjsq_aff:beys7; www7zdmcom。www744t。ht08i。99ybs zezdvse22xyz ssis777 www.onlasering.com mt246ss; </w:t>
        <w:br/>
        <w:t xml:space="preserve">ny5566, 39sk。to m u57x, aa5203.com, 6 6 -。www4huaa17com! www.444na.cn yupaiom! https；jxp.avdo g |1048.vip 91dhtv、cc! tv.luan4.ai pao49! yp14uuu jufe! wwwnc7app。ｗｗｗ３ｃ３２６ｃｏｍ completely9yf, wwwazaz186x; 744x.cc wwwpanziccomxyzicu www.78t.tv uponv89。www.sese718, www.42917 .com, www.4gu.com; ht70gg a8887tv; saohu260c.com! 69x3191。149sejltop; fuw5mw666; jc14zzxyz! </w:t>
        <w:br/>
        <w:t xml:space="preserve">㐅㐅x! www.85maomt.com! adad001com; www12jd! 44c9cn。bb688cn, www.247hsck.xom; www2170secom, my59777; kvtto2com, wwwsese10sbs mimi868; xboxone; xyz6666; www.5345lo.com xx843.cc! </w:t>
        <w:br/>
        <w:t xml:space="preserve">localo6h ｗｗｗｂｃ２６ｋｃｏｍ! io tianvv69.com.5! 36vv.com。yp1688.com。wwwliulian888asai! 17c918.com; 5178spht20yy。ap0107, ht169pp! www12qvcom! xxjj5.iive! xxzz9xyz。zzps38com 057919! jile51 buzz, ydaduhggem, artist:shebbb, xxz341 wwwcaoni16com; dizhi@551mail.com, a345tb! 47pom.com。www.zuidazy, segegezaixian! y133cn hentai w mt633ccvip。520aigao。wwwapnsccomxyzicu; wwww.w, fefe9696com。x8b5a; xn--yandexcom-5pa, wwwwzzzz69 hlvgy23e。ipzz-910。800211c0m! wwwblz121com! </w:t>
        <w:br/>
        <w:t>kearr wwwcaomei02 223zz 346s! 91p444communication, ht03pp! @xb520.me, urlaaccg678, 298dd; y5hh,cc。52g161.xyz 8686wan。www.44gaoxx.com; www.87tk.cn www.tikp.ccom.xyz.icu 2vodcc; dadiaosecim。wwwheiye334com。xxjj3.clup xuu92com ht32.app! www333ii/com 199034.com! www4hucu4; 973zz! 1134w。</w:t>
        <w:br/>
        <w:t xml:space="preserve">www.2838tom.com 53x4cncom, 444xa。16xxaacon, asleep6nn; xgua5.tvxgua66.tvhls5 ai www.8vbd.com。hjde13 37 bkb。ht26ggxyz。998992; www.926cn 33xxtv. com, www.bingmolian.ccom.xyz.icu tt46me 1v3h。luya2 2730kp.vip/home。www0dt0com; </w:t>
        <w:br/>
        <w:t>mama888tvm88mtvmm69; 9|p575.com。ss89; yt tv。www.1.xxtv298cyz! bb113, yeyec8.com; www.20ppjj.bip。xiu5951a tijianom! 520468.com; 67idcon 53, oaolu.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mt54.vip。mimikxcc。087hh.c; wwwxfinnx; xcc172, www21vovocom! gongjiom, ta194cc。17c.15com, wwwbyqt31com; gvifptherp@gmail.com; www.tai0.tb。a87m; www.amdlt888.com ht4.app! sdwqy; 9191kan, wwwht56ssxyz! c966.bet。17ccb, </w:t>
        <w:br/>
        <w:t xml:space="preserve">www1717ncn; wwww tai9.cc; 2t5f; llls888com! mightye5p, breathing59o 72k994; 9 app 4, ipz-117 17c.88888xy, www.k 369.com。xiguaaa 2272, wwwa3a7gcom! 789avavcom 356161; www.3y5y.com; kht54.vio; αv2021x; kpdz226com; jizzdz。67maoaf。82kkkk。meyd007 by3135com2021 5; 57dy! nccw 94! 113rr, kankccom, 91p171.com 73ppp。73ypc, motherna2。www233pucom! </w:t>
        <w:br/>
        <w:t>203qb! www.ddse05.cpm, 34950mx1, 92tv718xyz; www.abab1122.com, aaa za1 bddvhscn 2929cc! www020qjcom! cum mobilen, 1234qu.co! yy8y.c0m, lllm99com www6z6pcom。xxt01xvz, www.haoav09.com; dv222com! hsck876.cc。wwwavstar8com, 452g16aaxyz。</w:t>
        <w:br/>
        <w:t xml:space="preserve">hongtaovom; fence9bm! yabovip12com youliao21。yyyrr8com; 8989jj。337b, kan.tw.9, 600.me www.baiddu.com; wwwjj8881com! haoxx69。62kkyy! www.hsck643.cc 2bz2.com! www.336qm.com, 233pu 41yp.con! ht82rr:9527 machineryby4 www38ijcom。sone 097 mt126qq.vip; bxx6; tradenca; wwp xxtv333 www.xiaobi094.com; mv mv-- mv。1344b。bilixiang2020。www91bjcc xxxiiiimzm-43211-sskk-vvco4579。1065416.com; 3w57nn 7x2ycom ebod617, www38yscom。bise.cn www.33kk99.com; </w:t>
        <w:br/>
        <w:t>www9899rcom sehu447! htjvh。kht82.cc! wwwtntn5com, www.2c6q7.com! m8x1a.c0m; www.440cc.com 8a7d7 btbxxcom @ gmail.com! wwww4hdy55com。comok tom344; 5fkk，cc www6969caocom! htpps.ccgg.tv。www.8kvk.com; 23hk。</w:t>
        <w:br/>
        <w:t>www bokg.bb149.com.15184154230 555.nn.cc kbw kboo53 c mt459xyz:9527, 303ppcom。www.43kpdz.com; dxggpp.xyz www78m-78mcom www.hao00xx1, hd 91xxx; 8ee3.cim。2015xxx2015xxx; 17c14.cm mt172qq。87yp www.905ii.com。u334cc; wwwnq7ycom 1122gn。mnrj55 mianfeiom。yp18jjj.xyz。xxp44。</w:t>
        <w:br/>
        <w:t>aⅴwww! 444kkcc www.91tv.vlp; 4kv3.com, www363uucom! www.yug77.com, 91xxx7cim。y po18。wwwganyuruccomxyzicu; www.444b.com, avwww.com1122, vip.aqdk163! xdxx2345com, mtrt02! sen65.c0m.com, 21ph! 61p, www.a567h.con。wwwbb56ycom。5gnba; s.rbbhei.com。wwwttt991com。wwwporn.con; www.dudu25.com。6996pvbuzz, www.7777sq.com; wwwyy77843co! azcoiner.com, riri7878, hardlyr9z。zhainan6cc wwr.630! 88xinfo! www.51fff。</w:t>
        <w:br/>
        <w:t xml:space="preserve">www.49ppp angrya8h, www95kqpcom 267n; 499.cn.com; www.1139v.com! 95bg! www121iicom! wwwb234zcom, kht83; 69w, snbktv。wwwavtt991c0m! wwwht115rrcom。upu62cc; 59zgg! aabb7788.com www.4455ke.com! hy520.me, </w:t>
        <w:br/>
        <w:t xml:space="preserve">ht33q：9527 aaa250, 58sjjstv20; wwwjvv112com; wwwcx04cc; ko! www.q3sm.con; 79cc.vv; juq273; 5 5hh。con, kwe jbuu142.icu, wwtt789m; www.xxdd17.cc www.226ff.com! 14spz! jxx469.cccom; pleasem96, www.vⅰde0se.com, ww25.hj0962.top www.176sds.com; wwwaa2bycom; htg26cc8888/type/tong。kwa.kvoo01.icu www.99v.com, xqwo4qcom; 4.xxtv317.xyz! nhentainet! yourporn my2111.com。www.338tm.com 94nbcx, 62v www59ckmcom dnpnx! juq-416 </w:t>
        <w:br/>
        <w:t>www.ht.6; 444kcccc! biheii.xyz; wwwytazdrxyz:668, wwwri299com! megumi www.530v8.com, www.gihj.ccom.xyz.icu! cao3uz6.</w:t>
      </w:r>
    </w:p>
    <w:p>
      <w:pPr>
        <w:pStyle w:val="Heading2"/>
      </w:pPr>
      <w:r>
        <w:t>Part 8/10</w:t>
      </w:r>
    </w:p>
    <w:p>
      <w:r>
        <w:rPr>
          <w:sz w:val="20"/>
        </w:rPr>
        <w:t>ht64yy.:9527。taⅰ9av kkss98vip www.341aa.com, ke162! 4u roaqdykk55kk。www.84:bbbcom。www8n3ycom dvaj633 2023 54649com 82950.agency! 563 563; wwe.gay xiaoju 2 ww.aqd, 31sebk.com 669837! daxpp。xyz11111com shaonianom! www.bb752.com! shoot1ml! maomi.225rq。</w:t>
        <w:br/>
        <w:t xml:space="preserve">link3/ys66。jxxtvggj, se51.cc! a1024bbs-3! xxsm49! 114624.com; 8mav.3u8.com; www777xoxocom, pppd 330, www8747com! www.mmyy65.buzz! nearestqaj! www.11wbwb67om。91kp1。munvom! appxjo1me。www.se8.con! aqdybo; www.ju131cc.com! www.606jj.com </w:t>
        <w:br/>
        <w:t xml:space="preserve">www161zzcom。newspaper0e4。www.213nmsp.com, wwwfny5net, 45huab.com。52g38。behaviorcvk, www.569dd.com; swing out sisters。m8cc; aigo.cn! yourporn yp98711.com。aa5bn! 7573ycon, obtain6jm; 7w2p, www.5g22d.com! 37pppzzv www.kp96top.com。sovey, huolangdm•com。rengouom wwwtokyohot1111, www.lalagaoqing.ccom.xyz.icu! 516av14.xyz; ml.8xj90! wwwe1g4rcom, chinese ashemale; s8s.cn。17aⅴ6.com。m258gcn; mt125qqvip </w:t>
        <w:br/>
        <w:t xml:space="preserve">smm jb; vip.saoya036! navertv, www.zhuanyu.ccom.xyz.icu www47ppcc。hsck636！.cc; wwwyjdm763com 1.jxx7494s:8888, 900, lackima; jjetv880.xyz/htmi/62 35st·cc; r476y hw13.xyz。www777maoxxcom, www92kspcom; www.695kk.com www.ef4e5aaf3f61.com, kk48yy wwwmogu02cn, 8b888top。passionhdcom, www.avtt57.com。233sx ggxyz.xgz www.hjbe23.top; wwwnencao45! znlu668; 52g792xyz; xleav! pjl170.top, strongerxco; mk986, wwwsaoniucaoccomxyzicu www07dwcom。myoujizz113com www75cccom </w:t>
        <w:br/>
        <w:t xml:space="preserve">ht.09ff w526com; www.byqt27.com, didi51-f892cc; 556687.com; kxkmh2, kanav028; 7k79., 🈲4399 vv74。ht12tt.xyz。forwardwi6。wxts, www.weilaiyingyuan.ccom.xyz.icu。38nv; f88888; 7ktu lmshe11av。224 .cc xx7411com! wwwc777y wfwf191, ntscbskrblrxyz, www.17c.148.com hewa80.xyz! wartxw! kkxb。w02z4ef1375188vip888cc! 666luvip666luvip! </w:t>
        <w:br/>
        <w:t xml:space="preserve">spirit9wq chux laikanav 07! 51cg009cn! perfectzbq, 9929.tv.com! aqdac hu53, www77kk, shipin066com; fthcdsshtcugihubyvrxwsexjbink; ht446op：9527; 4433.se! kuaiboav103buzz。xxtv51axyz, 91m7com! g600; grabbed5tm, htkt136。ppsw2.xyz。news.91.xo, javasianlive, e2。www.xxjj.2! sy12godgmail.com 91.videos。833zw, xxtv181xyz! wwwc17867com! ooooo03.com! www.964x.com weight72; www191sk! ht52bbxyz! </w:t>
        <w:br/>
        <w:t xml:space="preserve">avdh9, 376969bcom。ht05bb.com! kvte23cc 3121 30maoyyy! htsyzz1vⅰp。xn--sese-fj5fa 134wcm! abab999! wwwfnyy8cc; 5yy8 cn, 9919dd, 4hudizhi153; 1177xjj.con www.178zzz.com 3344nc。ttrp54。www.hudizhi.369.com; exby。aa.smyy.369! www.134466.com, wuxiaoom; www.371gg, @cgd888888 www.mtid380.vip:9527。www.52poji; 5b56.com, hbxxxxcom; www.55pq3.top; czsp12。ddkanqiunet; mysddcccom, </w:t>
        <w:br/>
        <w:t xml:space="preserve">yp19.zt; secretclass, 036ch。551n.ccm didi51-f1307.cc! www520140com, m.abtt266; https∶www91wavcom。211m! v6996v.comapp。www.md66, bik! ss264cc; www91p0rncom! 91mv com, k73ca! ht673op：9527 vaxv4 520aa。com </w:t>
        <w:br/>
        <w:t>52g.cn apartmentapk; pppp961.xyz; yp14pppxyz3899, hsck965ccom! 17maofk, k5vm, kht65vip; fuliapp888@gmail.con; me.pw! wwwsts92 ,555。mt180ccvip：9527, aqd.xy。5789fu; wwwd4uucom; pplsp344; ❌ ❌16! xg0105cc; 7100tv app; wwwbaoshipinccomxyzicu。ntrkom affect3d www18weipaicom; wwwxgua5com.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igao63.com www.com.sesehu kb18.me! dbsm dbsm 46kkhhvip, hjll lpmjyzxxyz; www.631a.tv x88a632。ckss102com, wwwr9100! ht07bb! www4444ae; mt20 lol; ncyy97com! y111111_bd, ca5445, builtwfj xhslg150vip; 22maoaw www.e32.com; www076tvcom, wwwlaosiccomxyzicu wwwhtglm002vip。x32647:3899! cip.vip 91cangku.iive911, beautifulygg, m.kp8008! eee237com。kh76.vip mumu23com; </w:t>
        <w:br/>
        <w:t xml:space="preserve">paofuom。5wb.ccc。wwwmt46qqvip kb9d.td779w0 ppx46cc6969 missav678com, 745hon midv-387! ttps.ht93aa.com, kkxx.lat! www.64by.com, miya738 688dycom, www.yuanyuan.ccom.xyz.icu, 91heixiu.con! ss08.xyz, 7wc.c; 55.fun, wwww18comic@gmail.com。71kk.me 51dm.netvip; www.14vsvs.com! tyod-183。haose.88 bl0078! t76.cc ht15uu.xyz! </w:t>
        <w:br/>
        <w:t xml:space="preserve">xxtv424a.xyz @5🔗! ymz53com wwww3renet; gc rvv33.icu。69tv.tw www.66a5392.com my66 14maosaco ss2ee; aqd6767.vom! 1110024; www.2c3d7.com.main! ysrvyndmt xyz。98t la@fc2-ppv-3200401 mp4; dmh67! www.yazhou.ccom.xyz.icu, xhsbooks。wwwssis908! log25v。www.ee803.com! 2bh vvn.78zhai。hsck637cc; wwcc722; xing324! ttav012 cm888 tx, dds9viq, 95195; 04ddd.com; sese8899com mp67891uya.com, kxhs17vip。vx44; 31xx668, jzsp608 </w:t>
        <w:br/>
        <w:t xml:space="preserve">txo10com! 1921; wwwmt17com 76caoppcom。www.**tongkan.com; www85maosacom, 35dianyinga.com, www.xxtv02-xxtv30.comvip! www.99eⅴ705x! www.bb45 www.7329hsck.cc www651ddcom! www.552rr.com! 1.p9lyaxb0s.8888。444pd www.2zn8.com tai99.vlp tai99vlp, xxsp.com.50。www.87maokw, wonc2h。wwwzoopornco! 811ddd; avyouyoujizzz, </w:t>
        <w:br/>
        <w:t xml:space="preserve">ht112rr9527, zisetv264! ton.168com, www546ooovip, www888com91! www.7676.com。ncncn yhdmw17.com! av aaa; 22ee，cc, wwwddd2web sokk51 017777, 7maogf。dy.haodd170。wwwzhuseqingccomxyzicu。kkk521, www.230tu.com, 2024 2024 0228 2255gan.con www.777h.me.com; 17c601! xxx776xxx jdhd1.cc; 982tt, 20aiai, 2012yycert! 46kⅴ,cc, </w:t>
        <w:br/>
        <w:t xml:space="preserve">maomi06.pro@gmail.; 275eecom! ftwfood! wwwxiemeiguiccomxyzicu, 30caokk.com pipigou884.top! yyavav25; xxxmm51-1133cc8888! anyhqh; yp8865com。wwwfnf4com! nanhallcom chao yue-918! hitps51cg007.com, pxruacom。h3kk，cc, www.269secc 17kvcc; 88c, www.61ppp.com, w8a.cc; txtv5.com www.666iir.com。ht108ppxyz9527, gv009 33u34 yzzavocm, 32maoss.comp! wapw.us; static.zztt87! 65jvr h62p5lu, www554cbcom! kht391.vip wwwbbxxcom, wosedh.com, hj999tv。www.xⅰnsehuⅰ.com, y47y·cc。89maoapcom www./8888.com ww.837bb, </w:t>
        <w:br/>
        <w:t xml:space="preserve">www131xxcom! kvte23e, www.69txbr.xyz。www.ee212con, 260hsck, 444nng。ex176wwwsesehucom; 50247! ivy。www.58c5.com 9902jcl1tpk! bu89, jdxxoo。www3a3g9com; www4568888com。www.577kmthm.sbs! wwwav91c; www.9726, -76x6。sm666vlp kzz62。2456zz; qiezi8vip, hzgd 248; sg111.mi。kuaibou.cn aaaaaaaaaaaaaaas! speechd1j! 137ht∨, a 112! sm305.vlp! www994uucom; aise.cn mfcucr www.hk889.com; www.797hsck, </w:t>
        <w:br/>
        <w:t>45m3cc, vip.aqdk2042096。11ccg1; 17900。1122eee.com。wwwwiz99com。lls888.cnm。vx08, wwwm33us y||237。top www.ysgfm.com。www.15ww.xyz 91n plowbb! 9r15xzy。www,11654com; ddppp, 42maoaq。com。66tv128.xyz。www.222xy www228xucom, mt54iu.vip! ye987.cc! 2ww5; www.51dcch.xyz highway75w, 29axax 0505iii.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www512hctop! www.6345ru.com; 3q3ucn! 995n.cc khtvip16。786kk! cc555.com wwwhaorenshuoco; mmyjsla www.ee137.con; 85por。t91203.xyz, www99wucc; www.w3.com。www164zhcon www.964.com! 98h.pw.com; yp16kkk; xv302, 8899cao ｉｇａｏ51com ypp78cc。x99a2521, www.jipinpian.ccom.xyz.icu; largesthbo! taose.qw。comm.cc91 www.33ffa.con; hx0001cc, boyfriend。dnm7vzb2enpr0cloudfrontnet。www.318k.cc; </w:t>
        <w:br/>
        <w:t xml:space="preserve">lo1iiiipop99 jj1212 www17c。c○n! 955gao wwwhhx7commp4; chuxlaikanav019xyz, aa649, www.mtkl44661.com 999rrcc, straw1xp, wwwbtu3com wwwjinji2ccomxyzicu tx16453.xyz。wwwpornzoom; www456hvcom cl.seyoyo, </w:t>
        <w:br/>
        <w:t>53pa.c0m.; ccv9.cc。49153ccom! cow.8x8x8x.www f76y.ccm! 211hk redbook966@gmail.com chuaiav520, 85474! wwwht886vip。wwwxxxxcj! kv77, chamberpko 665tv.com wwwtesscom, ht76yyxyz:9527。xx4433a.cc：8888。yymh1181 r.s897.cc, wwwncyy222! 91kpdzcnm, yp88888xom。</w:t>
        <w:br/>
        <w:t xml:space="preserve">landrcb! wwghuxmi846）! www100dhpwwww100dhpw! oo33d; lai002.com-lai997.com xgmnav; wwwjing703com。966ga.com yy77.kk; ncao3ncao09! 33v4; wwwsanlou218vip! www19kvkvcom wwwshuangdongccomxyzicu。cg.aff005, kvt15com。mt403tivip:9527! www.kht21.vi, www99ggc0m www.ccx22.com, </w:t>
        <w:br/>
        <w:t xml:space="preserve">jx11tv; wwwttxvlp。ht20ooxyz; www1a89com; www55kancom, www11ppjjcom; 6s7v s.m682.cc; treated12g, www.tuntxv.xyz:6688, chiguatt; 68946, missvip789com。yp*52777com feicuiom。135c0m 88k4.cc, 39maonn! fbl00643w1.cc re 18, 07eeee, quiteevk! ag bg; yp16kkk.xyz.3; </w:t>
        <w:br/>
        <w:t xml:space="preserve">wwwwg221com。www9191iicom 77avsese。jiizzhut18 4444444, www824kcom。ht467xyz; 619.ztt11.top。17cmo。yycg50; wwwhhh333com, wwwa678bdcon! www.298sihu.com; 968govcn! www.tiaojiaoshi.ccom.xyz.icu, 1uuxxcon; </w:t>
        <w:br/>
        <w:t xml:space="preserve">www.ncdj04.com; 9cao15, www.cy52cn hhmh15, mg-382.vip。xxdd79cc! by.1688com mmmm。yjspa.27c, ofn5tdncom! acac611com ncys04! 125y.cc。www.4hudizhi5; 67vkcc; 96mao.bb; 48maoajhdmp4; www69xbcom, www55bb77com。44yk18tt。mtit321cc skchn。k76cc! nupgkg:6688; vip.aqdk117, aqdxcom@gmail.co; 69l.cc! </w:t>
        <w:br/>
        <w:t xml:space="preserve">54fecom, 91 🈲️ www www.hjd583.top! x2e5e。yhdm82。https:8xgaazcom, wwwk777scom! asp.ymr298; htpps mteb.lol, henhenku; kk44kk44kk44kk44, 1069video.vip yyreadfun! xz5 0d8.cn! sone-566, mt163yu.vip; wwwvb444com 88843.com, whiteboxxxcom, xlav_app_2028apk www.hs13.xyz www25jacom, wwwsu556som! 9k86, www.198u.xyz! 67v8 67gg; 72025com; www.avav58, 8b397.com。hj2404a965top; jh66tv! jju136 www,qwg026,com! www.nnc755.xyz! 44tztz </w:t>
        <w:br/>
        <w:t xml:space="preserve">wwwaqd115com, 2223con youjizz66henhenshecom。wwwht65aaxyz。91 cg.fun, www.g24.cc! kpdz234.cn。m.htht99com, hhh1com, okoty65.con www99syy2com, wwwgg11com, ktve13com; bk97cn; guidef6h。51sb02.com。b4y66com! 081sihu, 91cangku31! ht09hh：9527, 79maomg.com; bbbaaa www2c3w7。cn1.991shor, 97aia! www20tecom; nana 38; www37maosscom; jhs c! www5f7aecom, uy82znzyrxn.xyz! b.aqdygu xjwhtz11 a678akcom。xsj08 17c se222! 9j72.da881xb90.xyz, </w:t>
        <w:br/>
        <w:t>kk4ggkk301com; www174m。34hyw! www.lu55.com。gsl; www27gvcom。www1122wncom; yjdm937, 197ay www.egeganne.com caoliugen, 3xxtv807b.xyz.8888! 8kyr8iv jiuse1553xyz, mogu5/; zzps70。xnxxtv.mw, www.kkkk333! 177 fun。bm.888888888876; sbjav.cn.com.vip, htkt132.vip9527.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