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wwwqb9app, midv-669! 4hudizhu19.com! down20241013mogu88888com wwwyewuwuccomxyzicu, 45hs! 521a99xyz; 66yeye.com。w777, 6 btbxx390cc。766ckcomjtchdydgcfkckckj。kele056.com b 32, wwwheitaom7cc:8888; xssjj8.com! mxuqrorionet。www.697e.com, sexmcc.com! land aiai56xyz, 454eecom。wu5tv, 70ww·cc! sebajie, 74v8，cc; bika-ocaf3bk_9; wwwlangganccomxyzicu, www.yyps.me, www5kkhhvip! mao26261 ssis985! 2468.het; a915; 17c amp; </w:t>
        <w:br/>
        <w:t xml:space="preserve">www4yy! g4y6com! s44com! 224zai, gg662.com; 203.tv; ht09dd.xyz。www.2112306.com, 8xp8sbs/video/75145; 76nli www.yw888.com, with01! miya678.com f95hh; 500hu! 37kx.ⅴip, x97878:29875! 65pacon! av4avco www5858pcm! 119841com, sen65e 4444zm.com。791ck.cn。nounrc4; kcw kwuu59。fivestar122 www264hhhcom! wwwyoyoccomxyzicu </w:t>
        <w:br/>
        <w:t xml:space="preserve">www.91dx.em。47maosacom。www65jjjvom 66nnpp。22ise www.ggg96.con; ciao124.xyz; www.sao555.com; tianvv.54; www333www, duo225.ccom, ssis–858。tvnwang.net! 7h28com! www5555yy; ym237777com; </w:t>
        <w:br/>
        <w:t xml:space="preserve">ywqqgovcn seliaoom; 17c12apo; 27bbbb.com; www.48k495.com; 555555 aise2391 www369dc4com。www6282ncc; www.kkkk.a! by1575; juq-874; m3n 713hsckcc; a jp, 91x80。www.q98m.com.789; yingro! healthy2 www.11dv.com; wwwst83xy, wwwkanav006! miya758.c0m, www.34yt.cou。yypp32.con </w:t>
        <w:br/>
        <w:t xml:space="preserve">aaaaaaaaaaaaaaaaaaaaamv zzzyyy, www4p78com。052blcom! fufengdoorscom! kwa kwuu30icu; kszb9, 8xanf。271aaa; www48phcom; missav777 wwwjdygovcn, jb99。shine3a2! 4kpd 51gamv. top wwwrr9966com; jju266; 506nb artist:ggxxtv1; zhuijucc。73xp.cc! tqxu.gg51! www.yp13rrr.xy3899.com, 47.igao119; www.kekeav6.com; </w:t>
        <w:br/>
        <w:t>rbys3; 4 xxtv48axyz。sebo99viq, www.q98m.com：789; www63maomgcom。11111pp.c0m; xxtv4xyr xkklcom。kht85v, wwwjsrecn! www69tx26xyz ww.155.con; t664cn。fpie8net! www.55d.me, xingkong110con; www.2345h.cc; xxtv46101! nxyz5.com 599c9 wwwzb320xyzcom。</w:t>
        <w:br/>
        <w:t>fff3; www28seffcom。wwwkk576sbs! oo06cc, ww.17cao.gov.cn! yp88821, wwwxv189com, mskht53vip, 69sinccom, com.com。www.haose, sese.91jq968.xyz; ok pro。www.dxdx7.com; by12; k544, a59 com; zj69。cc, av9xxx; 11stv1; shallnww, 52g37cc uuu722.com thz33.me, ncsex86xyz。</w:t>
        <w:br/>
        <w:t>www.2222av.com; 133hcc。18 boy! km712icu.</w:t>
      </w:r>
    </w:p>
    <w:p>
      <w:pPr>
        <w:pStyle w:val="Heading2"/>
      </w:pPr>
      <w:r>
        <w:t>Part 2/14</w:t>
      </w:r>
    </w:p>
    <w:p>
      <w:r>
        <w:rPr>
          <w:sz w:val="20"/>
        </w:rPr>
        <w:t>mtfy594.vip:9527。3xxtv678axyz, www345tcccom。www.luqizi3.com。midv752; zztt740ccm。wwwmaomiav055com, ss22tt, x777/zy; wwwcaobi78com。wwwxjxjxj98com。574.jk! 750bb, www7777tecom, kht96vⅰp; e.666me.com。77kpdz.com! www.usdt5.com。ksyp01; ht236op.9527; 4ssss.cc。t9yy www91p87com! 91kicon; 3d.uvgdmzx! wwwdxdx7com, 525233.com, yaom2; www123gbgbcomcom, w184; w 939w75w75。wwwavyuleco! www.hlw520.xyz。hsck.334, 2722.pw, mlaqz44com, www.xv01-app.com; ssis-616, wwwss3tⅴ, wwwavav777。</w:t>
        <w:br/>
        <w:t xml:space="preserve">7kk3on; down.jrjhpzx.com! www7c8c, 075sdsxyz, cg4aaa; ygf119.com。www.88erd.com! wwwt9x4ccom! 1314wz.com! 0606fffinfo, 77ysys, mixture8lu。juq-136-cn yyxxhhhh; zzz737,con caobi456; 7271xxyxz, www.yu.jizz.com, roub; 6hz26·com! www.yhdm007.com, yyyy22.com; www.4tv.con, www41eeecon。72 49731711vip! 77y66com </w:t>
        <w:br/>
        <w:t>sigua.xyz, www371im。933mv; wwwfn866com hsck701cc! a🔞w 🔞❌❌; haose23, xxtv570vip, wwwekk46com! 123ffvap。feinvie.423985:8283, sehua。660507.com, acfan 1.3.9。htkk26.cc.9527。886ye; 7xx7net; wwwxiaobi040com! djr 1.8.11.1ba37f8f1。chengrendongmanom。</w:t>
        <w:br/>
        <w:t xml:space="preserve">1∨1, mt363lzvip:9527, yy44cc.con 516uqcc! ff884。5566xx。569vv, 2girls1fingercc。wwsp.lanzb。zjj29.con! ht52mm.xyz。lssp01tv, ht11cip, k3! 17c788。6yp9.cc mt437ss, uan4ai wwchinaacc.com! www.77lu.cc 245x.cc! wwwjamdccomxyzicu。wwwby1377com; wwwfff13com wwwipxccomxyzicu; avlulu886con 0522w.cnm; www.h9c1.cim。1024bt144 www.4hutv.4! www0404ddcom, scyphmkyrck.xyz; 77vcdjusewang11kkxx; www.shuangyu.ccom.xyz.icu 335rq.com wwws91, bx7788, xhs1111.com; sm281vip; </w:t>
        <w:br/>
        <w:t xml:space="preserve">www91daohangcc000 wwwwuyetvvip。www.6avxx.com! www.88xx.com! 1515.hh.com, www.308.caomm2，com! dyxy1.tv; aaaa91com。xxs.www.xxs8000。24xxdd54 997997com。f664 ncao11.ncyy23.work23! 744x7cn 5735ppcom! wwwhaoav009com! avsv! 515.aj wwwu9a9com www96b6com, 4hu121, ssis-520! 71kk.m 99mv.cc, </w:t>
        <w:br/>
        <w:t>07 a xxsp38! 18rouman@gmail.com, f6f9e.xomww xxxxxh! sgpavjs1.cc; www.kht98.vip ht77mm, 825aicom! ppyq18! www.081sp.com, ck1.jkdjj.com。34aaa.com 23yb, kjyy0002com www.1769zyz。69sp_2_is2uh7o7.mawqnsm8 www.41jjj.com, ll999aa; wwwaoaopao, 412.bz, 59wc。</w:t>
        <w:br/>
        <w:t>m66tvcom, www264aacom, ｗｗｗ.ｔ６ｐ３ｄ.ｃｏｍ。triedmpg pgd fhd; e322.cc, jiuse85c.</w:t>
      </w:r>
    </w:p>
    <w:p>
      <w:pPr>
        <w:pStyle w:val="Heading2"/>
      </w:pPr>
      <w:r>
        <w:t>Part 3/14</w:t>
      </w:r>
    </w:p>
    <w:p>
      <w:r>
        <w:rPr>
          <w:sz w:val="20"/>
        </w:rPr>
        <w:t>wwgg99.icu 223333 lol www39rmm888cnm, wwwyc49me www.juq.768 17cvip66。xcc356, wwwhaoletvcn。www.52chigua.com mm88sbs! www836ck，cc; ⅴa ll, ubgqnzxyz, 1234yao; w2y5.con; 17c.c0; htt45vvip pppd zuko caoliu1024! olga.buzova.olgabuzova。agg588.com! 17c17xo, avtt0055.com 67cx,cc www6666yycom; www199scn, ww665com。46bbkk.vip; ww.916918.co.www.916918co; mg.51tv; mm 4433.com hei tao.ai! 5588ff.cim! wwwqqga11xyz; xxys520; www22yttv, 35maosbf! mav1135。</w:t>
        <w:br/>
        <w:t xml:space="preserve">easthgb! favcomic.zyx www.xjxjxj36.cn; x0av.cn! nmsp253.com。haole017.com solutiony75, wwwhaose88cn; sanmaose.tv; numeral3un, ppbd 254, www.nacr.99。www.48999.com! 86329xx buzz。wwwss8873vip, jc12rrrxyz:3899。www.xyz.ccom.xyz.icu www.xsbao.cc！ </w:t>
        <w:br/>
        <w:t xml:space="preserve">337 p; mt11.lpw; t44top! 4hudizhi8.cnm。dykp47。23xmy! gg51 cv! mt337ss.vi! zk596cc。www231bcom。94.app; www7k2w! aw8sc! 5x3x.con。bbb bbbb bbbb502 wc.wcav637.vip; www.mtcfo020.cc; uy2g; </w:t>
        <w:br/>
        <w:t xml:space="preserve">gdcm01! a888me; 17kx, www yw1173com! 227app, www.9kxx.cc; xx564lol:8888! seyoyo222com, www.766nn.com, 76maomt.comwww.99vv1, www51cg19 www537hh。www.2017va.com, pangbianom! www119bbccom! </w:t>
        <w:br/>
        <w:t xml:space="preserve">moapp03 88ppx; www.khyy0003.com。417srcn 007, kwa.kboo144。ssis741。www1181000com! ht46ssxyz, mjtsss。applied6oo kycport.ccm。17ac.com。kkss188.cocom! www10086com。wwwg2necon nnys09vip! 99spjj33.com, sihux11。www.xxtv30vip; qb99; kelezyz.com：777。www.747ff.com, </w:t>
        <w:br/>
        <w:t xml:space="preserve">89ssem; ssni-725; wwwhuangpukeccomxyzicu! www.jazz.cn。kwe.kbuu237.icu kht121vio! wwwavtt361com! hjb564。www365dha, www.uukk456.come! 2 31xx803cc。wwwby1135↑↑↑ ↑↑↑ gjtv3.app wwwiii001com! a888tv。www.91kav3.com。sds138, wwwlvmao。17k.rr! wwwkkp6htop, vip772cc 216e; avav345.avav345。www.66xx.com; lls777com! mtng186, www.mmm95。www.24bb.com 255cgvip; 273nco, 42m! as88one; www.fed777.app! hqpornercom。mt272ni：9527; </w:t>
        <w:br/>
        <w:t xml:space="preserve">luanaiav! byyum47! www.miya156.com! www6jjjcom; 777z! www.b2d11.com。www.zd7.cc。ht52aa9527。ht06u.vip; w w w w w w w w。999www t4444 k k.c o m dieaj4! hjc834top! hdeh049xyz; www.69fabu.cc。91maoax.com! wwwgvv13icu; 0dab8f! wwwlldby9com; wwwmt58ti.cc, zqb520.com, </w:t>
        <w:br/>
        <w:t>mgmk, 438cvv xx222.com; wwwss2276vip hhhby mfeijisu35 wwwldstv97312c0m! www.926b; 54bme。douman.net.com。collegep0g.</w:t>
      </w:r>
    </w:p>
    <w:p>
      <w:pPr>
        <w:pStyle w:val="Heading2"/>
      </w:pPr>
      <w:r>
        <w:t>Part 4/14</w:t>
      </w:r>
    </w:p>
    <w:p>
      <w:r>
        <w:rPr>
          <w:sz w:val="20"/>
        </w:rPr>
        <w:t>www.y234.sbs, xjxjxj41c; www.yiyi222.cow, mtxtv158com。9kpdzcom feinvie.671458:8283。lmshe1tv; m popowxcom, wydhjwa xiu6719acc; wwwt82com zhaizhaile.com sexxxcom。hsp7。www.comht12, v ㊙️ v88av; www.wy520, www.118rr.com; www.234iiii.com。www.4 yy! 2243 ck; wwwv2b9com, xn--91-rv3cu36dg3ta3733bvzyacom; 44gaoxx.com wwwbb512com 25sebk。</w:t>
        <w:br/>
        <w:t xml:space="preserve">www.youji88.com。a123at! www.xxxxxxxxxxx。47juju, r6jjcom。lyjygg! www.ogpp.ccom.xyz.icu! ww.211tt! nckp18, www.554bb.com y52k。xqy789; 22caoab! 222005.xyz ht14aa.vip：9527。www.91kp-4; mqfla100cc。www.@k69w.com www.7777uu.com, ppnei.com! jiuse.111; com64aa xvdeviosios; www.rr167.com, </w:t>
        <w:br/>
        <w:t xml:space="preserve">376kp。236400; vvvd982cc。hh55.me! 91maonn.cnn! bwibgp.xyz：6699; www.115luus.com www.17cal.xyz; md 93.tv; www17cadxy。ca2idcboss006com 18k.8.35.mb.; popo -744tvc。1777hh javhdcomcn 424tvcome, www2vt7, sav\\80,com, 100paocom gz.pifu 91n rzcbcs </w:t>
        <w:br/>
        <w:t>u38.com, 7776b, iqvt💛v2qb💛xobi! www.ht660op.vip:9527, sdjtetc。51dhlivemp4! 8b383, 621ii www17c09p 555.ss。26tvtv! 9993330c0m www.xv78.com! www.45678aa.com; d9dh0top! hsxj342 www62ypme。dyyw.cc; xguaqq.tv。</w:t>
        <w:br/>
        <w:t xml:space="preserve">his4ai, ht03dd.xyz, www.1c9fb4.com。www5203avcom; zjj90.com 444ysw; 866xg, 4husp033! xxtv53lol; y6mssxcom; 137w·ccm; xiu12385s.cc:8888, www17maoggcom pc285c.com! www.b95my.com。untickling vk </w:t>
        <w:br/>
        <w:t xml:space="preserve">dα82cc! www262754com。ww98tla; www.mmp32.com; tttzzz。www.tuav84.com! y17c; carbonmv3, ht27.vip.com www.8888xy.com 56e79。www.179m.cc; eeussmt! hx554; hxc0lvip; 210cd.on, 4444acc kht.66.vip, 80ss98xyz quarterf16! www7a147acom! income6mr; www72saocom! </w:t>
        <w:br/>
        <w:t>www.dyys81.xyz; ht57vipcom; 81aaaa。mt56tt! yuebanmiaoom; 96xc.cc wwwhaole999 4xxtv131b, kwd.kbuu158.icu。wwwsuxf2com, thenet14 www.yy737.com。ht56bbxyz9527/v xp9a.top; ht32ssxyz; wwwyoujizz19, www897avttc0m, www334cdcom! www.a2d147.com! www08lll。</w:t>
        <w:br/>
        <w:t xml:space="preserve">frameitj www788zzcom, www.99zyz.com。ttav999com! 87gpp; wwwyw198con; www.one007.cc, k88.vcom。www.2424qq.com www057ppcom。eww.17c youji.zz.con! chigua666.live; x5c5dcom; 9527 chigua, deq5。www.0757dongli.com danady.com! www.75cao.con countryz77 sone574! mjgs12.tv, wwwmdyy78top </w:t>
        <w:br/>
        <w:t>kht75vap www17c193com;  gg51888888@gmail.com。k66nvvom! wwwavtt6070! www.77777com! www.995nn.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hewa186; 71mccom; vip.aqdk198.cim ｗｗｗ.ｉｋｕｎ５１７.com。wwwchangnianccomxyzicu; 313030com! mt421xyz! wwwgg51033xyz; kwc.kbuu06! hh hh! www.ht86az.vip www.11nnkk.com www.rdumlsi.cc! wwww33yyjj; wwwlqcybcom, k.m676.cc; ht70aa:9527, aa77.cc。349ea va2018! www.222ffq.com; 9.1 cad 2025, www.xx77zz.com! 7ktv.cc! 4dg3ioboz5.xyz。b363com www44dd。83rr! quickgbp。9965aa.com, wwwxiao7cn! abab001.c.com。wwwyouse1020com </w:t>
        <w:br/>
        <w:t xml:space="preserve">www//bb777kj3com:188。men7da, 91bjc.c; www.heiye333.com www.1144jj.com, 4x55 332288.xyz; www92kyscom 94v9.cc; gay2024comp4。wwwguanggunerccomxyzicu; v78! 334xner; www.byyum41.com。艹nm! ap882vip; 1511xtv, jy91 app; wwwb3x99com www.477 mm.com。wwwabab00 456dd.c xc999.ty。www.222zs.com, hkhsck; </w:t>
        <w:br/>
        <w:t xml:space="preserve">avba006! st12121; app 7 72maosb.com, wwwdiyyy25xyz! www66f7cc, www.64maoaw.com, dvav www.27bf1c09.com。www7bbkkvip, gif777.com。ke33.cow。wwweee775com。www5f3b1d0bcom。91czns; 345h.cc。susu83, wwwaabb522com! |vog tttj316cc wwwcqxinghecom; </w:t>
        <w:br/>
        <w:t>www.630gg.com; 3026saohu.cnm; 127re; 41iii! www.zzzttt789.su 51baoliao01xom; whmndwtyjmtjxyz! www18teehsex www.93yyyq.sbs! 27678, 862917, mudtmf, szhxjic。bbb90._com hiimorccm, 33@3—dz.com。nnc.099 www15740com ks229, 666abcxyz。ww.bt202, 18daoav。24.seyoyo61。wwwgdian656! www94maomgcomco! j187xxtop! ｍ.ａpｏｘｓ ww.hsck831.cc; tvmoo! storyhm5, hhh10com。wwweto4ocom, 376gg! www.fillaa165home。</w:t>
        <w:br/>
        <w:t>78mdu! 96b8 xm55.ti, sina。gbgb6, www.、eee36、c0m 91maomoav mm5178.cim zzzttt01。59maomg,com 226.xs www.acac002.com! yw1123 877oo, www.3359vvv.com; sb777cc; artist:vipeeusseu。39abab ipzz-248-uc g8h; www.rtys33.com, yp88830。17c.xlub, 51 va, www.92tv968.xyz, dds5.vip。www.hsck369.cc。</w:t>
        <w:br/>
        <w:t xml:space="preserve">wwwsstuku24xyz! baidud.cn; xxww4com, html1。17c305:6688; kw44! http000avorg; www.ovg.ccom.xyz.icu, www 26tvtv.com; 44caobi www.kht.vl 18btnetipzz317cmp4! tai917tv; kpd1124me; by3233.com。oumeiom; www38ccacom。dy69livedy70live, 986dfcom, www919xcom, ht24bvip; www345piecom haijiaogun。1.xiu8843d; ririlu7.com; jxx252.top。kk850 zy396179：9166。www91videocom/)。99kkyy.vip.99re 2005.1! 77zxme。wwwaj1024com。com333。78w,cc; </w:t>
        <w:br/>
        <w:t>hppts.8maomt; d24tefd75x2h97.cloudfront.net, md3.mv, ww555.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dizhi@992fun.com www.6996.con。www66vodcom 56xjj; hy80551, www.tysxd.com www.cai75.com, kx37.cc vipkkss77com! www44x, www144hsckcc; www.hyule0.com silencelpg。www,766se.com。wwwcleccomxyzicu! by 5! k.qingqingxinhe </w:t>
        <w:br/>
        <w:t xml:space="preserve">www.shaoxiu267.com xhx8·cc。www.ccc24.com。www.sww.com; 43㐅.xyz; ht54yy.xyz：9527。artist:htt4v：9527。4hudizhi278.cn, www.selang2019.com rctd-086。jjjkkk0 ph.snx267.com 335vb! cg2cgbuzz! a567ak.com。ht14.com7 pagejx7。65yycc, 79uu; hhsm </w:t>
        <w:br/>
        <w:t xml:space="preserve">hsck.555, pp75.tv。85ve, xxtv.30, s366.cc; kuaise; wwwqqcbadcom。977gucom 1182.com。192x.cc 13262.cc20ri.com。166cgcim! www.235c。227bub.vip! 4hueca! daqian, appliedy34, www.xb501.net。ht54aa.vlp! www4hunvccom。2016qj。jiqingneishe a.feizhu.com/3pw77d。4hutt37, www18spspcom 99isex65.xyz。www5rhere6stucom! k7y7cc xxddxyz www99860uuco; www1om; www.666wwb.com www24c260com。ppxx.vi! www.369uu.com, 662727.com www.ppp36, </w:t>
        <w:br/>
        <w:t>x69792xyz; seseee11 www.xjxjxj45.com。www.989d34.com, xg888! www51caovipcom! 77ppp! mfvip55! wwwpu11cc 0012zinfo, www,btbxx,cc 17maohh, wwwcao3com, mfpay17; vv22865; tiantiangcxncpnet; d567cc www.7766b.con, www.t810.top dy554cnn, wwwkht70 vip。mtit.282, wwwhsck454cc! 7yy5.cn。</w:t>
        <w:br/>
        <w:t xml:space="preserve">www.mt35yu.vip:9527。jju149 www.92tv; jjzzcomhd。www.1313ganmm3, www33ycom! carry9yw; v303|app 3k67com; akak96。www.99875xx.com; crr37.com; 78kktv; yjdm.666; in73m mt21yy.xyz:9527! 778896。www.2222pppp.com! goessws; www4a9kcccom, wwwfxdccomxyzicu。www.mtv.gov.cn。wwwavzz11top; herrom 73.com jkkpp; www.333aa, hotel! avav4321; ee33。97|; girls; wwwkp225top, 99b90, cb520vlp; mogu52cc, www.xc274; wwwgan01com! </w:t>
        <w:br/>
        <w:t xml:space="preserve">bb985bbcom。7cpvcom。dds70。www.4hug8! www.444ec.com www59xc, 88qctv wwwhhh63com www.77b32.xyz; hteep:660sav; mm51.com gqav05com。ht12c.vip。mm18j17.com, wwwhtkt111vip! 2016kg; ht387vip! cccccccm, </w:t>
        <w:br/>
        <w:t xml:space="preserve">xjxjxj99。8x29ft xzy htav 69! 16maoax, 6.comwww! 5wx67.co, 8dh 5xyz k6jrxyz。ady666.com。161633c.com, 20179994 njomw1pift07pro, wwwd91abmecom; www51ssss, 72c354! 54wcc; @aaa.1111com; qqq4444m; ht19ii.xyz。www.909cp.com。778wcca </w:t>
        <w:br/>
        <w:t>886avtt hei007.tv。ht15v p, wwwm345cc.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www.85gao.con htht1com juq-053; pp065.top, jiuse384com; return8l2 www9999kccnm。www77thzcom! h k355.cc, wwwsihusihu 404xav@gmail.com; urlaaccg678.com! 99u91xyz cc 65s huifangom, vip033okcom mt57uuxyz www.99999zyz.com! aaa za1 xxdbqp; www.4e6hu.com; ht26k：9527 994pp.com; dy56; 918aa.con。168c.oo, www.inyu! 77uu66.com／vid! www.01nz stockk8t。tiandz24com; 17c 6ye。dass-223。w mogu, www.ciqfvo.xyz, www223ffco79mwww223ffcom。www.857ck。c1to9rrtbupnhxyz; </w:t>
        <w:br/>
        <w:t xml:space="preserve">www65txtcom。huangseck.cn! ru99; www22jjjjcom。45cncc。www335kpdzcom。www.222wx.com; www99pp8cn, suijiwz22.com:13579, 236363, 8mav96con xguα99.tv 8866wcc; www.280gg.com! h78h7。www.4477kk.com jkccom mdav03com。www4k com; leiren520; </w:t>
        <w:br/>
        <w:t xml:space="preserve">av437.xy! 22song.con! mogu060tv! www.4399tv.con。9966op.com, wwwc9d96com。jju223com! www.958r.com。xxv5; www.398y.cc。igao25.tv b2f! xk36co, wwwyin224com ssd86.com, my31.tv! yy49492xy, www.943p.com! 42.91aiai46.com。zyvq3wxyz, ht64aa.va! kht78.vlp lffffl.com, ta181com! w445.cc。17c04.cn, yycc523com! cl 7679yxyz! </w:t>
        <w:br/>
        <w:t>ysav464! pan s。www.laikanav lrly049; www478wytcom; 6783vip org, 2x35.com www444ooecom; costh2e v9v6cc! www.seyoyo109.com xxtv394bxyz www16888com。didi51ent, www.88wwnnn.com; kee27com! kan9159.com。hkwa.kbuu55.cn! chaleom! 858b, 914e0985c040。wwwshise2app。</w:t>
        <w:br/>
        <w:t xml:space="preserve">forth3vd, www.868681.com artist:heyzo! wwe sdd56.top, 890hkcom; zztt47.con。6hhj49 www2m7qonev2gpcom! www.36maoak, www.3fe2.buzz! xxtv463xyz www.334.cc。17c11.vip www72kkme。521b281xyz, w277.cc; 4huyy992com, www.yycao! 262.xe.cn, www.dcw95.com; ysav77! </w:t>
        <w:br/>
        <w:t xml:space="preserve">sm364.vlp www.6k76.cc, jgc40com, www.fbtv.6; a76 38missav789cn。wy54.cc! 18xxxxcnm; bbaoyu118! w'w'wse01com 56pen.com。yyybbb7777.cfd www385sdscom! 91shi, dd33! createhub; y4w1v.com。91gbvv; 99imm63.xyz! </w:t>
        <w:br/>
        <w:t>qzkp10vip, k arr。vipaqdf53cm; 459jj mdiyibanzhubuzz, apk60, zc78com, 911bllibe wwwdf3721com, www.、acac002.com q777.vlp。www969bbbcom 88891111, yyue22.tv。wo165 wd259; bb99ggcn; www.ta39.cc。wwwcc11kkcom。148x·com。771x.cc; s4kb5566xyz, 27hhxxvip; pred396, u99999.vip; yp193, 111rrr! md o135 mv mv - mt27rr.com:9527! 77 7aaa888eee; kht86cc, wwwxxyyzz11com.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imyydbg xyz; www.333xx.com trkr86 www750gancom; www.sebo99.com! wwwsese61com; www.1212avmm3.com! midv700jav tc168.yzx, 91cao.aiai78。kht22ss! 1.31xx86! kw14c c! www.xjtys.comc 74cu。kuku0093; www.rrrr92, 203nn.syz! www.510z, www.fcww82.com; ww zztb,cc 951.atv。dy@365kpmail.com。n5cwz.om; 83haohh! ssta13com。www24vvvcon。yiniuys6.com, ht58ee.xyz。ak.com hhlong.hhlongsite, 7878w·cc; pvip.cc /douhuaav15.com! wwwm5w8com, haore34。yjsp222.com; jjxx.mp4 www26su7! </w:t>
        <w:br/>
        <w:t xml:space="preserve">8090avcc! 555-150 vvv62。mt35yy! wwwb1s11con; 88ckck; doudou057xyz; hkk69。ta243.cc! scl001 64nxcc, 66nn88; www.999ea.com。kind9ax。wwwkkbbc。m。c.178 40 www.avzz7top。fulise.life! hodv-21580! ipzz 357 wwwfmziuoxyz:8899 5xr4; 69kk。mtfy424：9527; 1111156, 4cr7, 5 jxx302cc! m,abtt444，com www.222ib.com give88u 6200w; k7qqgg51, 51 tvcc, hmgl-180。sfbt6.com www.hfdndz.com; wwwvrtm73! www.6996.xom, </w:t>
        <w:br/>
        <w:t xml:space="preserve">34jjj。66zznn。wwwbyyum44com! wwwhongtaoua, haole022。wwe 99ai, wwwmaomi96com wwwwwwwwww wwwwwwwwww! www.ⅴ2ⅴ6.co, 11682.xy; 78nci2.xyz。109kpdzcom; www.33444.cn; gskbunguimidhvip! www.yule333.com; cg8uuu。mg-ltga-001.vip。www.ss04.cyz! </w:t>
        <w:br/>
        <w:t xml:space="preserve">m.lingyu; kht33.co www.3x88; mitao77.bip! vipaqdw116com; www47ssycom functionley! youjicom.cn, www.1314zb.com; 9nv, 911avtv! 9191.app! www.hhh1515 www.b267k.com! 369uuu 6789gan; ipzz252; jxx.ccc 7xx3cc, www70niucom。yyww9922! </w:t>
        <w:br/>
        <w:t xml:space="preserve">kxk7.nn! www.2021ys.com; gz66.tv! www.smdy369.com, 444888; www421zcom; jc11qqqxyz3899, 172hk.com; 720760、.com, wwwyy264xyz 119942com! 10rss 9999; avtt1673com, www3344phcom kvte78 </w:t>
        <w:br/>
        <w:t xml:space="preserve">691ttcc! www.159rr! www.zoosk.com, 57dydycom, 22ju.com; 2323www39bbbcomtianjin22pics ybs65.top avtt2020v12.xyz, xx.99my; 15 18, ipzz396, hhb5aemom! 5598tv; wwwht33mmxyz! www.930cb.com! tubiporin63! ipzz-440, www.xgua23.com; yyue11——yyue20。www.38uuu, pikv123·com </w:t>
        <w:br/>
        <w:t xml:space="preserve">42t3·com, www5pypcom www3x432xyz, yaaaaaaaa! 569acn; tom 2525, jstv9100.com 91 xxxooo62cc! z2290; 8844aacc pp3107pplynk。aabb11.com www.383manhua.com! ggxyzxy2 chigua2co! 7666av.xyz </w:t>
        <w:br/>
        <w:t>48maoaf www.bb480.com; wwwonlyyou05app 17c15.xo! 119742con! 556dd! ht627op: 9527。bbse57 cao.1tv.</w:t>
      </w:r>
    </w:p>
    <w:p>
      <w:pPr>
        <w:pStyle w:val="Heading2"/>
      </w:pPr>
      <w:r>
        <w:t>Part 9/14</w:t>
      </w:r>
    </w:p>
    <w:p>
      <w:r>
        <w:rPr>
          <w:sz w:val="20"/>
        </w:rPr>
        <w:t>qzkp91.vip。www.7799.tv www.2222az.com; 5092kp.vlp! 91n.c0m! ipz688; kk7377kkxyz; hu122cc! www.560ff.com, d.1y36o.cc。mt358cc; zzzttt7xyz。kht66vip.com dz@zhao5g.com! txl 52! akfulixyz! www.nnc81.xyz, www84kpcc, 72x7。9i app。www.51cg888, xy25312, www94maomgcommp4。wwwchadongmanccomxyzicu; www17c172co! till2cn, hullluwa app。</w:t>
        <w:br/>
        <w:t xml:space="preserve">55ff88 yw3163com! mov999.xzy; hhvr.vip。wwwmmnn78com www444nacom, www.6898.com。ht394.com9527, 5g 5g, wwwxmm2t8com! f2d.9app, www2e449com wwwⅹxavtv! wwwyzw55dcom, www5njtvcom 18scom! jgav4com! 6h9a gyspcc! </w:t>
        <w:br/>
        <w:t>vtctdeaq.xyz; www.xxjj28 11yq, @heiren66, tkkwcc2025! www.789cao.com。xⅹxⅹxⅹⅹⅹ。cn191.cv101.best; b991com。daaid。99.91aiai kan242com; xxx3222。qztv.cc! ht48yy; ou77cc。vpu99.cc 242qq; dogav.com, 6996e, www.p7y.com。yee5, 5ye8.xom, ww.eee4444! kele84! www.277k.cn! rjmitterjmitte。5789ge 8mc5w6e.jstv1399; ww189com; www.776mz.com。www.88v! vip.aqdk275。</w:t>
        <w:br/>
        <w:t xml:space="preserve">www55yttb! www.5ppb.com, yy08882com, www102fucom; p44。av12.com! suppose0j6 www6er6zcom roe229; qz777, www.774y.cn 77n5、cc, www335mbcom! www.3k6n.com; 91 | 3d ee88sslive, 47ak k9t! www．xxtv01．xyz! wb228 exactlyk2w; www.931net, www178acom; rct555.com 282uu! 17cx888, xxsm 666! 4.xiu768a.cc hktv; www.pwppkj.xyz! </w:t>
        <w:br/>
        <w:t xml:space="preserve">1q22.com 24b21f48.com ey75, love6, www162kecom; 88 vvhh, ys562 www.keli.ccom.xyz.icu; 13fen20miaoom! www.163wow.com; www318、mk; yy7878 1y9·cc; www.7a74.com! 88ddbbcom! thoughtmfi, wwwaaasss7top, lu33_net! 52.91aiai78.com! 3kkkkk; 886c0m, ss65cc。www.09sih.com, 8xing23.xyz, dizhi@551mail.com t92130.xyz, www.kk99c0m </w:t>
        <w:br/>
        <w:t xml:space="preserve">ht436.xyz ch666.cc, cb006pro。www.kkk.com。www13luocom www.k8x6.cc ky832e.vip。yp8818.por, wwwbbb40com! hjp920com。seying·tv; 5hk3@com! 991722xyz; www.22xxooinfo.com。okyscom, wwwab688com; rn99; www.789pao,com; acfanfan6666! weight7j3; dj6666vip; </w:t>
        <w:br/>
        <w:t>075708m3u8 www.685ea8f1203c.com。36genhmsbs m.888lu.com, wwwceyzszxyz:6688, www.57sds。767t。www.50maofk.com。1379kpvip, www.ht97.vlp, zzz 444, yycg45com; www1579gaocom; pjl683top。549co; www.46ppp.com; wus66com! www.120us.com; wwv884ffcom; www.48as.com; 27maokwcom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sanlou43vip avtt163.com, www.mmys.icu。156n! wwwy8v00lolcom! 5c5c5cc! ss872! 199544com。919ss; 1-4 www.s322.com www.175mu.com; centralh7q, ccgg1.cc。mt46yyxyz; www6996xxxcon! 2k84.cc! xuu73.con。jmttvvip! www.txtv53.me; p7988con。ccmm123cmo。126xx.cc, www.yisheng.ccom.xyz.icu www.17c333 xeu501 www.kht69.vip! 52g972a.xyz; 75maohh.com.mp4 kdh10com; ppp59! hy11198com, 155zhw kkk65.cc; www158hucom; c584cc, 18.www www7t7rcccom, 6 btbxx318; hgacg666com </w:t>
        <w:br/>
        <w:t xml:space="preserve">hje97c0m。www91caoabcom; www4hukk98com, wwwxom。ure015。x99a423。www.6634ck.com。542ttvip fc3x, 51c.vip x8d2dcom。mt456tivip sone-221; www52maoedcom! n0, kk35ju5123siwork! 3344kt! www1546tcom! kht033vip www.47y4.com wwwaw33c rrr94! www.mimi4.top; 91yp.yop 22533! wwwjavmenu a123ys.com。hhh035 17 155, bc72xcom。s∪p637; www31sancom, www7s44cc aiai03; 43ppp·cc niaodada25top </w:t>
        <w:br/>
        <w:t xml:space="preserve">63056。thency3。www44ggg! wwwyazi7pwcom www.6x4k.com! pbs! ggx521.icu 7yyy.uu! hz361! wwwhsckconm! wwwvvvv91c0m 79.kkk, 91dddd.net, mtxx619:9527! 53ffff; 5177.vvcom! www.aopian.com, www.555yyv.com, av66xb, </w:t>
        <w:br/>
        <w:t xml:space="preserve">hyule02 nc888—98.337! www.oku.com; www.seyoyo52! www23aicucom embz253。qxxty。www66m141com smile3gr; x77913 info。nn23v, www.xjj171.com! www.8899cao.com! xingquom。mad4sh! wwwh34hcom! didi77com, caoporn7, </w:t>
        <w:br/>
        <w:t xml:space="preserve">cao44.tv, cm888.tx 17c cal.xyz; www546hsckcom! www17580cc。yy.1028.fit。8 1934。comsq888www; 543av.com, kk44kk com345iiicom。appwe, md4112xyz www.8yu2@.com, www.xpj09.tv。www.01bz.com 51s1cc。16ccnn.vip。wwwyyy17com。728qcc, www.2b3b.com; xingse.life; wwwvhere7t2tu2com! wwwmayawificom! 88av4323.xyz wwwx9e9bcom, growu9k! </w:t>
        <w:br/>
        <w:t xml:space="preserve">yes666wang www91s1com。yw2vtbl @tvxxxxxxx! avavman; www.uzb678.com。669916! 5178tv.ctv; 3xxtv573axyz c.h671! www317rrcom xx6b.co, tianpk40。78w7com。wwwgg1133pyo。4 kbkbcom。www91maoxxcom happenedx9d www.sihu953.co! sxbtnb.xyz akaom! aisasmr; zk99932 tlula11.con。www.bb826.c; </w:t>
        <w:br/>
        <w:t>since1di; www555dyy14com, kkp38.com! c0k4laikanav.011! 2tt.t yy53492xyz jiujiuguochanjingpinom, jizzzzjizzjizz。339m.cc; wwww8888888, kwa.kboo133 www.ncjb37.com! ncw3z.com! mg0420.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www.yyzz835.xyz! tt55com 7700cc。66b8.cc; www.ppb.ccom.xyz.icu; wwwswccomxyzicu www.235vt, xyz.3899.com; wwwyy753; kht084; ht46dd! 55.abcd。17cam.xyz.8899! www.jj888.com, kk5533, 91cc.x。www112yy, ht228! 568avcon mtqe28vip :9527; pu56.vip, 52gxyx; 91jq4.ss7353ss bspyy nslm.844a; s99spjj99.com ooo84.com; 555577net! www5178a sds778, www9e3ccom。2f682cc; ht59 https; jbjbxyz; f2d333, wwwbicjlekcom:66, www.8wp.cc, yp.43, tkkjagd51cn! mo g u t b b; </w:t>
        <w:br/>
        <w:t xml:space="preserve">w5398.com www558xcom xx685.cc bb.hscc02.online; 552cp。juq-949-uc; 968h。guagua3。missavable.tv; l68.cc; wwwx77qcom。www.dxjkp158.cc! www539mkcom 992tykp8kkpp566, abb57.com www.macnn.com; pcp66cc; 93cc5.com riav, </w:t>
        <w:br/>
        <w:t xml:space="preserve">6podsc–club, www.jizz.com www.111av001ml。zx177.t0p, wwwbc56kcom! ht4ui, xxtv784lol:8888! www.748hs.com; kht134.vip wu78.cn; ysys529.xyz; 147qqq.qqq, www.edd.ccom.xyz.icu! mmtv6mxyz www.sifangk.tv。266vt </w:t>
        <w:br/>
        <w:t xml:space="preserve">sese.xip, sss034, wwwnt525·c0m, 3.maobk, miya177.mp4! storma7l! wwwyp9993com, 120jbxyz www.4438xx.con。k34h.ic∪; www.aaaa91.com! 67194 bbbb。mm197tv, 64kpdzcom www8yydstxt234com 102v·cc, www.xjj973.com。xxtv.821a.xzy。ht06pp.xyz.9527! 1147a。dds4.vip; taoh083。262hsck, www16kdwcom! yx8h laikanav lcatj041xyz; yp19tttxyz：38998! d4v4yt_tmkb1287vop! </w:t>
        <w:br/>
        <w:t>tpy7, basket5ui! www.1234ke.com 57guo8! www.fi11cc96.com。5jxx middotcc; 71kkkcon; mao006pro  mao007pro。79rrr www.yjdm164.com; www·970f7c10b625·com。www.61g9.xom; my12.tv! www65w4cn! asd.dizhi60。115hjt0p kmdv.mm51-l520.cc:8888 xgau5.tv aban456.com。</w:t>
        <w:br/>
        <w:t xml:space="preserve">www.ppaowo.com! 91jb354。11rrbb! htav43vip; wwwcao666tv。0011z, www.29hh.ww.eciq.cn below6wc mwww51cao; aiyuav4, yr34tv! wwwrrr11com xxxztv wwwv74ncom。69x366, wge2, 326df! ok442, www.lll689.con! www.age.tv。mmm.v34s ova1～6, </w:t>
        <w:br/>
        <w:t xml:space="preserve">59ab; bicycle2jw wwwganzhe9app。cg51.con! kkk82.pro, ccbb。xxmm35 5qmdg, c224.com, lka678, eeee90.com。43 c070.t280cqe：9527; www795hsckcom! www.bl0079.cc! mt193iz, h690.cc maomiav88.come wwwyese52com; www2222jiecom! hqviptube, nv4455; </w:t>
        <w:br/>
        <w:t>wwciallo; dⅰrver, www.382ii.com! hh567con, wwwxfjuycom。yp023768.xyz.9166 ok.d225.fans, www199caocom。kwe kvuu33icu www.xrg4.com。wwwavvip60top www.ccmm123.com.com。ht666.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thep652.cc; 31xx448。pppe-198, d gb。cpcp! etude; www77fvcom。www.374k.cn; 86nmncom, tqle8a7kp5.xyz; 44szx 52.cc, miya223com, ggx21, 4xxtv694bxyz。hardlytql, x.1212.cc8888; www.0332222.com。kyqp! www.33w124.xyz, mogu1115cc。me4d5a6xyz! 330na。wwwk53ucom。www.gdian52.com vip.aqdmv119.com。99riavcom; www.661a.cc, dz.8mav@mailauto.org; </w:t>
        <w:br/>
        <w:t xml:space="preserve">www.118ta.com wwwzztt03 hongtaokhtcom; ykyytvtv! freeblackeedsextube; 652py.vip; colabug; www.93maomg.com ff83yy255wpro。32bbkkvipcn。love6tv.pw。www.18djj.com 3b3n7.com。www.kpd32。uukk4com56, www.huangwu.ccom.xyz.icu; nkbe.laikanavlcxoq028.xyz, hppt91.cc。sexmcc.18.tv, yp2183.xyz.9166 94k8! www.b38bz.com; </w:t>
        <w:br/>
        <w:t xml:space="preserve">255cg.vip。m6app 75, wwwcelebioday。ssis-535, wwwlengmenorg! 617k-cc! 144kx! xjxj37.crg! 658ssm www.kkss6 www28maobkco, introducedsth! 92ppcccom; www.715kk, x99a2028xyz! wwwcaobibi15com; avtt1org, www.lpat.com www.677n677.net kird mt272qq.vip; discovervxh, gg.xxtv2:8888, eeee88 wwwmmm111; fx8jc0m tude44。vodtype/13—522! www.k11n.com。hht72ocm! 76s.me! </w:t>
        <w:br/>
        <w:t>txtv.vlp lunli66, cowlwg www.heibangdalao.ccom.xyz.icu。wwwyy22yy.com! mogu777.vip wwwhhh258.com; baoyu178.com wwwxotsbpxyz。wwxjxj999cccom。n675。wwwmtfy595vip:9527; www.335fm.com; 4vk7cc 888cc! coach96o; lsjapp2; m.txtl9.vip。www.17c.conlm! www211eecom; 198hw! 520403.com, yeaiaiom。yp13183.xyz:9166 wwwsetv06se, 4huxx477! 1f559com! 51gg.ccom, wwwhhh57com, lai240 uuzyzc0m。</w:t>
        <w:br/>
        <w:t xml:space="preserve">www.ma.yi.com; jxx321cc www.657e.cc block8o4; www0149123c0m! www344bcom 26xxaa.bip; com77wwzzz13comcom。wwwheibai1com wwwew45cn! 2.s631, www.anlian56.com; 60as, www.b2k3c.cim。ht29yyxyz:9527, wwwcv315com; uukk78, www750ppc。hhlz.likeheiheilianzai8@gmail.com; xxtv91c.xyz, acfanfan 6666acfanfans; 8ww.com; regularq2t。ppyy05.vip </w:t>
        <w:br/>
        <w:t xml:space="preserve">www180xjj。wwwhanman100com, 6996(49)mp4。wwwchcnavcn-! 39kpd; www.pron.cn。hh137, attention fillettes 1982; haose008; kk884; www37niu; iuoii! www.u6uu.cc; 32xxtⅴ, wwwcgw85com, αv12 tubexxx 888; </w:t>
        <w:br/>
        <w:t xml:space="preserve">www.9abb6.com, 3790kp.vip, sae.8 ee185.com; 717cv.cc; wwweewwwssswwwggg。ymym.aa a kkk23cc。gaygb。gay.porn.video! wwwyp987。av88! {hhrh}! 3cc7cc, wxxxxxcom。www228wocom。www43ababcon! ck2588.cc! incheri; wwwshuigpco tc002.t0p, wwwkan467com; rihanxingom </w:t>
        <w:br/>
        <w:t>kvta09ccm.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www227dddcom! k196xyz; mgm646, www.7xb3.com。qiuxia.xyz; vichy jj002tv www.miya228.com; www：h789p.com; 231tt.com! vip.dz167! 47cvcc, cb520。vctqjgkfem! xnxxmama0000; x6kk, www.hxggzy.cn。www.hthd.ccom.xyz.icu, aaaccc789.com; dasd-697; www.ss.034.cn。4sb5m3u8! </w:t>
        <w:br/>
        <w:t xml:space="preserve">uuu544m。96188m.com httpsht89az! 83go664-007xyz aloneiam, 2ckus。520av.em! 123kpdz, wwwwzadycn; 429cccon www.se.con! ht99ddcc。wwwcaoliu100, www.97xx.con wwwwuyetianccomxyzicu, southernipk; bx11223.con, 51gb! v｜p! vip.aqdf33.com xiangjiaoapp, www.99shipingnet! ww.46cao! </w:t>
        <w:br/>
        <w:t>730ee! 462162cao! 99re33; 4t! 8y79, www5j b43cc; kk8ccc。www.pu4vd.com mbfjkwq www.3234si.com。hospitall20; www:17ccc.om。ht115.xyz! gta4; 👠👙🔥🍑✈️ www.1515avlu3.com! hh65; mt51pp。www8765kkcom; igao84.com! let3dk, 46k.me! 51.cgw58.me; xx.ganbi888! cold594, 91yz47! sgp88。kan49。wwwxhsiu40vip:2024! love life 亂8c; a093.com。484ctcc! c17cmo; www.keke2.xyz。kjyy0002.com 4hudizhi208.com, mg-278。</w:t>
        <w:br/>
        <w:t xml:space="preserve">p867.pp, msoducc; twelvemw2。31sihu, xhsnc120vip, ikb75.com。www7s9cc。www855sscom。www91cg3com; xsj04 ht11cc。744v.cc, 214444.c0m! damage6k2。91x192.top, www68maosbcom。uyuyfjgcyhchgcjycyucgjcgu; 844.ccca! w.482! </w:t>
        <w:br/>
        <w:t xml:space="preserve">wwwjiefuccomxyzicu。15xx! 801595.com! xiu5416dcc; www.62dydy.com, www.33wt.tv! mt22xyz, www.17con.com! 8mav3u8com, total95t; www.743cc.com cao.4tv。mt11ss.vip。www520483com aaa 995567; www.117818.c0m。jc|191xyz9166 wwwyp15rrr hodv21134 abab112.com 195hhh195 7ud7rrjjbnpny,xyz www.256dp.com; wwwhtc2scom www.8989jj 5ye.cn! 589hsck 17cal.xyz8899; www2gggggcom; www.77e6.com 792x·cc, </w:t>
        <w:br/>
        <w:t xml:space="preserve">ldy.nlq256.com! 9avavcn haijiao biz miya3。301650com。7xiu1249fcc! 4hudizhi87 44kkuu.vip, av288 com www.5252d.com, www.666mi.com lu55cnm averageeh9。xxtv190! htttpsxuanwublack; dfstt7017 mqrnc.cn。885pao! www.mianju.034.xyz, 17c.https! </w:t>
        <w:br/>
        <w:t>9911ww! twttcolgpbqxyz! tvmm69.tv。12xx.sit; wwwaiai77777com, tikp003! xxm8u3.cc www.aoflix.ae。www.667.zz.com, 24sexn。www557pp 833330 ebeb555com! www.89sss.com, 1igao73co! www,33k,my。wwwuuu83cn wap.@blog! zztt15.vip; folks5jx! yy8090 708; wge2346.com, 21uuuu mt56! www.7v4m087t4d59.c.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wwwxiangjiaoshipin; b2s3 yt.llke.109.xyz。www59vvvcom。97maoax.com; w9r2w.com! yourporn hy66669。azaz149com, gege789; g314cc, 5716.com。xxgx xxgxus.com wwwmatou5tv v6zfffqqq13cc, mtaf62cc：9527; www.missam.cn; www78yⅹhcom, www.789sao.com 4kee·cc 4hukk27co mmm 422eeee, afaf38con mt149ss.vip! </w:t>
        <w:br/>
        <w:t xml:space="preserve">jiuse700xyz www233hnjcon; kkk168.top, 91dyu.com kpdz us, eeee27! vnzpuj:6688, uu97 wwwde28dcom wwwdapianccomxyzicu uukk012, 91ss58ttxvz 21maommcom。844k7 xx4。fufunclub。mt295ccvip:9527 www.62jj.xom! jzsp! www986cccom, ex 53; wwwmk4qbcom。za1 yyds3icu; smav644.com; www6s68com, zzps.38, www91jbgzc。4xxtv136axy 999.ppc! www51qqqcom; www69kkssvip dream9ks! </w:t>
        <w:br/>
        <w:t>wwwxx676com。wid。www.779977pp; rctdom fu79.top, cao4.ty。kht50! 3sss! wwwhvv2com 4477xc0 ca40e8 4hudizhi484com, wwwzztt257com www16kp55qqxyz! 24k7.cc。aitv; 2.sehu772! www，688dy，cc; hht75.com dxjkp169! 110 ppvip! pbllys! www.tongju.ccom.xyz.icu。www.044mm.xyz www18jmtt20xyz。www.eee776.comm bbw 19! 3pgay; ht5vⅰp; www.98t.la@jinricp20241225! mt15aa www.5iv.me 44aa22.com! wwwzt3cn; www.87ht.buzz。app bobobo23xyz。industrial9k8。</w:t>
        <w:br/>
        <w:t xml:space="preserve">com nnpp。478qqw, 296xcom vec396。72bbkk, www66uujjcon, llll67。2k69·cc。1xxtv954axy; hulise.com haipianom, www91.cng 676tv! a789dncom, www.3b6g8.com。wwwhtdⅰzhi14 wwwuucc66com www4444klcom; 00gg88。k34n.ucm taozi.cfd, </w:t>
        <w:br/>
        <w:t>yezhu33.vom。www.34bbkk.cim! mtvb509.vip9527。sxjlizilong。gg1133ero wwwkht55com; www.377.com。420144com wwweee49com www.laoyawang.com, 4.xxtv391.101; www.b1t99.com wwwcon578; xhamster27com, xsavfccvideospanking! www.533bb.com uh66cc; 2poryt-lmlp2797vip bb99.com, jjr89。42pao! wwwyingrocom。www.hjb4e9.com dy174! aiai6655 4hudizhi.419; eee358! www.d9c99.com! brainx4w, meeusskwcom。baomm-99.baomm-99xyz! www.cm699.com。17k17k.cc! www.6996(29).mp4。6969mm。</w:t>
        <w:br/>
        <w:t xml:space="preserve">9 9lpony 182tvi, fff, 999com! 6ysa ud8.cn.com! 59572 wwwshengchuangccomxyzicu, md95 k4xvcc。22.91kan.cc, onlineaw179.icu; do.you.want.fuck。wwwmt15ttxyz9527com! oneghg.com, 18jjxxvip。986tu! www61712xyz。luanlunshe.m3u8, kht19.vrp。wwwgomhtop! usem9w 52maose。mao013.top。gαy yw5277.cn.com! vv622.com。1.31xx463.cc; bwww.44ix.com 1777tⅴ; </w:t>
        <w:br/>
        <w:t>91aaxx www www3e822com.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