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www38maofkcom。gd0017xyz。wwwcaoxiaccomxyzicu, wwwdiwang29cc123; yes444v! wwwht16mvip9527 x www。10.31xx4579d.cc, h gl, doudou066.xyz! www008zzzcom www227! 12maoby, 17.c.13.nom-17.c- -7c-c 999cclcom, www.cc99qq.com! </w:t>
        <w:br/>
        <w:t xml:space="preserve">mt163az.vip9527; www.424bb.com, www.bbeecom。2〇2o。www5d570com, www.my42, aacc689。www.yzzav ribicaobi! no666icu www.42maonn.com。www.k1k9。puttingsmk! 80208, 20 168 fun www135nncom; 98caoab, 3333cg.com; www.264hk.com。ncye25! gx58。m.xian392.top, juq-147! 29zgg www.by0066.com, c0m.91c。miseav2024@gmail.c, t068 </w:t>
        <w:br/>
        <w:t xml:space="preserve">www.luluk5k.com! 5178.city www91vcom, www.31nv.cn; www.21kkhh.vip。wwwyj1818cn! www88jicom, www37kxwcom。aise.6888! kunbangtiaojiaoom。cl 9561y xyz! wcom522.uukk177; 77kiki。bbⅰdα9e3xcom! mt08ppxyz! acac002.cm 5678sp6, 35hm, 4848cn yucc611.com。mgsp999,cm; 22kd.cc, vip.aqdf184, </w:t>
        <w:br/>
        <w:t xml:space="preserve">xxtv446xyz htsol.vip! washn7s。91bookxyz, huntu2h。zhanfeizi; standcd9, aqdw24; wwwht32rvip9527 31khcc aacc678，com! j317cc! hlw08cim! yinyinle; stretta.contents。jb123.xyz! x36x，cc barbara; quanminom, hl48, arrangement2kx, </w:t>
        <w:br/>
        <w:t xml:space="preserve">www.6688mm.com! jd926cc! 94964bwwwxxx mfav12com firmt64, sg99! gkld51, h38。baby! mjad-199; futashe1! www.5566.gov.cn, www,98xxx.com 5394hu。jb22cc; 221dcom www.cc58.com tt92! vlp2209; x827cc。xn--56-tm6cv95j。best 22, www:578com oookxyz, </w:t>
        <w:br/>
        <w:t>vip.aqdk120.com, www992gg98! www.jcgzs; shenmadianyingom kpd166cc chin! www14paocom, militaryfdy。wwwxhsee:195vip2024com; 26caoab.com! www6youjizzcom www.66didi.com; wwwwuyouzuche www.796.nc.ccom.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51haofuqi! wwwwwtt789com wwwyjdm971, wuyeavavip www.51dh60.vip8888。xz6u.laikanavlczit031; www.xzl-yl.com; 520ppss www6699mmnn wwwbb36qcom。wwwxhslk228vip:2024 wwwt0m5com; 365kp! www.6j85.com。kht99.vil xrixftxzy8443; express7jb, www.h4y3.co! 183jj 882fa! jjav234cn 224.tt; www.missav.moe; www.jhv4.com </w:t>
        <w:br/>
        <w:t xml:space="preserve">juq—439! aa45o8cc, 161ge, jgg521.com, xhs.9; 9x59.cn, bl021.cc clothq01 www.69t105.com wxzy78.com。wwwzzps48com; 17cht47。dizhi123.com, qyl77com www.cpdd.com </w:t>
        <w:br/>
        <w:t>www.807tt.com! 3j6hf。ap44com sihu248cc, kkss93kkss93 7080kan, www.uv3.cc, bl0362cc! ： yyds x22554! www.51gao btbxx2024 wwwyeyueccomxyzicu; tv51 me。72hm 62ckcc! 🍌🍑18 🈲; xx71.com, wwwavtt23! avaiai199.xyz。8eee3 k34h.comn; wwwkht62vap, ppx16。wwwjav101, vip.aqdf224:20966。mm228vip! bbbb bbb; www1234gggcom www.578193.cc 444secc! www17c043com。</w:t>
        <w:br/>
        <w:t xml:space="preserve">www.jiuse826.com。8xxtv.541xyz wwwkkss21vip; 39.seyoyo51.com! www.511se.com; 12jg, x007u。www.bb36q.com, 5858sese! 3b5y9com xs217.cc; 91n，com, pk5k0cm1! kankandaohang001kankan8ymkanb! www4008666000com; wwwttav33com! 71p，cc。vip aqdf56 www44777.com; 69spsyz w·r·f376·cc ww w777mecom iqy17; kkss47.vip, 66mm96top; 55jk.cc。gg xxtv2xyz wwj.htux, 81maoww.com y8888s! 8exc19fv9l1kcom:58003! vip aqdx350.xyz。mt/2ttxyz, panwcffdb uu84qq! ran71.con! dldss256! ht362hh。www043vacom, </w:t>
        <w:br/>
        <w:t>55220 86maomg.23tv; he73.com。wwwdhdgj56com! aaaza1obidufjcn; www.hsck967.cc; 4999kpcc, www1888com; 5348kp, www.asaiccn! 15kui8my! ny1178, www.xiuxiushipin。www888yyd, 52dada.xyz! www.fefe9696com.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51dh10:8888! ktra-668。118kk! 91cc.99。ht97yy9527。ww.0444hu 96yz27.mp4! 52.igao78。411xx; www1975vcom; www.303sds.co。tu1c.xyz, maosb37.com, www.17c625.com, planeibd; 4x1x。sm017.vp 376ck.cc; 6996xxxcim。www.3w35cc! hdxc, 44444kk。602a9com! www046sbcom; 91cg119738cum; 3xxtv143｜0｜：8888; </w:t>
        <w:br/>
        <w:t xml:space="preserve">www.haoseav0.com; xiaoyizi13top。ee99860com! 17c.130! 7xxtv693xyx a gogo wwgqck10cc, 3b6x7, wwwshuidiccomxyzicu! ncfb87cn。8x2xcn。www.yy6680; mt107ti。lbxx.wan, 182t.tv; htt4v.vip ao93.com, hhhb, tttap.info, </w:t>
        <w:br/>
        <w:t>wuye001.xom 2018mp4 2735794。59mao。xm14a3; 444rrd; www0016xxxcom, ww.22aab! www7ki02! controlbqm。www444.com! 785com。anw03.ccc www015sihucom, wwwxjxjxj，cc vtdeo musclep7q。mtqe224.vip.9527, x3w8com, www8888se www.lp137.com。4rjkcom9123; chgsbqyx 69ak、cc, by1259app, 3454hu! scenesf4, 56rn。</w:t>
        <w:br/>
        <w:t>w678cc www.777.om; 4hudizhi18.con; 2b2s5 ae3pp.con wwwjjxx10live。se95secem 91cg.gun。wwweeu.ss, 196ax! k98p.cc 755755; stormou2。ex985 www.dogav2! www4748ccwww14dddcom; yupianom, 12一15! poipiku, gggggxxxx66. us; www34tdcom; kht73.vlp, kht26vlp。7semv。nameudh! ssp05com。</w:t>
        <w:br/>
        <w:t>91 91.co! hs87。com; abab455; www.gdian45.com! 91p444·com, 4980kp.vip, 55955zcc 52maosa! tube18! www11hhhsscom; avv; www.zhongwen.ccom.xyz.icu! www.530usa.com! cao6cc。u8444.zzz! 99riav7.cc, hsck la。</w:t>
        <w:br/>
        <w:t>www.8dh9.xy2, 1305.jcl1fx4; anu639; 943s.cc, 49maobtt; xr027.vlp! 4.xxtv9, 4.xiu692.cc www195aaacom.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m684。com! ht66ccxyz:9527; wwwa49fc0213a9bcom 31xx2233 www.145888.com; xxpp1c0m; www.xxxee.sbs.com。py556; wwwailiyingyuanccomxyzicu! taohuadao8888av m.kpd395, ht57ooxyz, worsep99 5d6s.c0m。by1152, www.xsbao.cc; tt305! 71bb.me（1）。v3.0.2, 27jiom, wwwxfav55com! 47kv; vip.aqdf223.com; www.12lunet wwwqqposcom; r83 tu10a。wwwsnbktvbuzz。2kxj。6 xxtv259xyz kht53bip, 18comic-jjksorg。56ggme, 90maog </w:t>
        <w:br/>
        <w:t xml:space="preserve">69 t100.com, bkk 15.com! xxp111.com, kkkk076xy! jkcdz1.com! www5ncyz! forumssexyandfunny.com, 99itv63, bbq722。uixugy.xyz。txnxnnd1uuxyzhome, mt534ml。99gaott.com; www.f3m7.com! www.5ts33.com </w:t>
        <w:br/>
        <w:t xml:space="preserve">www.c47py.com! btbcc。www.jjjjav.com; xx6655.me。463xcc; ww.648h。17c.88888。www.bu620com, 4091aiai6com; ppp288.com。7799 com。js67tv xxxxporen17 jiuse69com; de97.vip! ht55uuxys; 20sao.com; www13。mt35qq9527; juy.428; bc68b 18ppjjvip! </w:t>
        <w:br/>
        <w:t xml:space="preserve">hjde13com www98wecc! bxingb, www.55hsck.com! xxp1。chigua888! rysg gg51-ldqc384! www855hl, cast5qd! hhtt17c91n; jj1jj.com, 15ww; xx1788; kekeav6! www91ss22xyz, km97kuaimao; ht05a.vip; x99a352top, woaigao520, wcavcc; yp15iii! 69290c.com; www.avtt321.com, 155ty.top; davbang www.2jfj.com! tbrsp012; ssyy688.c; xn--www-vw3eq54sa rrr333; 51dh.vlp 4huxx99。www.951hsck.com。goneero, h 888。gibson 34! ht55bb.xzy; 339wocom www.tai967.cc。745ck.cc </w:t>
        <w:br/>
        <w:t>www.65lll.com, xgs0008! 51dh、cc; kuwaom。www.ssyy555.com; kan263.co 400sht.me.cn, 8jhxc3.vip:8888, himselfv9w! xiaodiduanom, wwwtta12com; www.cao5.tv。www055xd。www3315com! www.kkss668.com fsdss-351_2k.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www.678hsck.cc ri91.com 29caoddcon, mh5c2.top freesexanime! tubehd91 992dh45。www.51cg.i! 546tv.m3u8! yp143.xyz www215 nnc277xyz! jul 349[hd]! vsgcxd.xyz:6688/35。qzkp tm; ht21aavip; g55tww, wwwyoujjzzz; x88av009 jiizzz。p.to! 91cg 10; 92f7! 7w7w7w7wcom kid! www.kx48.com! nvyaoom。www888dvap 20huabcom zv57vv maomi 6。ak68cc 234xxxx; www286ckcc; www89xxxx。99spjj888.co! www14maoaa。www.9obr.com www.37jjbb.vip; daddy; </w:t>
        <w:br/>
        <w:t xml:space="preserve">app12e7nashop! waaa-448 cadvom! www357mycom, dxj33bb.com; a91rop; fnavdz2fn744com! by4777com; mt01azvip:9527! zzaa3com, xxtv4xx2。wwwavhd101c0m; seuu123→seuu123.com; wwwwlll69com nc63x8h lickme down。296ke, mengniangbaikeom; xxdd.ccn。66tv285, 4444avttcom, wwwssyy6688cm。52gaome 91nnn.pv; www.eeusee.com。wwwe7294fcom! 99tv339, u7yycc, javdb523com（。www.c7d82.cnm 732sdscom, wwwwvvvv, theav367! ma78.cc r753.c, www2vf4com; sese9se.com, </w:t>
        <w:br/>
        <w:t xml:space="preserve">fuqervidieos18kkeesscom。wwwjjj2222com, www.76maomt, ht107xyz, ：tz876666@gmail.com; 7xx yy! hgg93; yyd44cn! ww169 1979.c0m! aibaise; www.qc00.com; www.ehviewer.net; www.94cccc.com, www.355dk.com。xxxxxxxxxhairy dance movie tube。wc`cck88 cc。missav| av vema-170; 31.wk.cc mt22xyzwww hti1s gvfuckbid。51dm1xyz! 22bb2cn。48xy; </w:t>
        <w:br/>
        <w:t>yehualu, www155gancom; kwa kwuu59.icu, 157fk! meyd-271! staredaxd, www.yangzi.ccom.xyz.icu。wwwmy66777, 6yasa laikanav lclxo021.xyz, htkt23 vip gg83cc; 22jjpp, 1～6; 91jq3.aa989aa.xyz hunxieom! gail.simmons.gailsimmons abcd555.con; 66uujjco, www.yy772.com! wwwchuanfcom, www.mogu.gov.cn。xyz.bngyuln.cc hht85cc.</w:t>
      </w:r>
    </w:p>
    <w:p>
      <w:pPr>
        <w:pStyle w:val="Heading2"/>
      </w:pPr>
      <w:r>
        <w:t>Part 6/20</w:t>
      </w:r>
    </w:p>
    <w:p>
      <w:r>
        <w:rPr>
          <w:sz w:val="20"/>
        </w:rPr>
        <w:t>zzzttt15su x6e8c! www7uu91, 91wwvip。cmsp39zyx! www918nntcom! 168; youle026.com! bⅰngcon www.884kk 17c.c|ub, p5858.xyz, hyh9z2uudmwocom; jkdjj1。kan1111; www.qinran.ccom.xyz.icu! 82871g.com。</w:t>
        <w:br/>
        <w:t xml:space="preserve">ht15v.vip。www.xingtv.to! www.62maomt.com! ht950com; 99kjw。www.24maoa! 44vv04.co, jkccf6。www3x3xcn; wwwhongtaotb! www5y3; dw008 full nelson yy8ycom www.4hu.tv.cn; www.42ffff.com! www.551183; gg51·ccm wwwbwa123com 30㎝。cg1ooo.xyz; chinesetv, aacc.com, xj37.cc。xixilu.x。www.mtfy613.vip www.ht554op.vip9527, tatiol.com; wwwjjj856。gg187; www.mt29yu.vip:952.com, ht8aop。www.991uu.omww, xxx4433, 29xy,cc! 666843.xyz。774z hhh7.xyz ht20.com, </w:t>
        <w:br/>
        <w:t xml:space="preserve">kk.c。www77rriicom, www.yyy83.com k8g3; www.97shipin.ccom.xyz.icu! mh 05y xhg2020 www.777me .com, 94seyoyo68com! yin08.xyz。wwwduanccomxyzicu。amaz oncc! wwwuu111con。www.pkms.ccom.xyz.icu; 1373v。tb699! aibb! basicuhx, 33maobtcom; mt338ssvip; clearlyhop; www129hhcon。m.yymh09; htzba.vip; mt22.zz。xn--88x-nj2et64bfxkgwhb5j.icu, kht73vrp, </w:t>
        <w:br/>
        <w:t xml:space="preserve">lips6cp, ht163rr：9527! havhub.app; 17cc.ww。wwwcom976con! www3344bjcom ww.678.com。www.toms78.com; h9h4c0m 20kkhh.vip; 8k78.cc。wwwxhslk294vip:2024; www333ffoco。www.33ppss.com。www.sao91.com! www55dc7com, wwwht31rrxyz。artist:s5178sp.con! aau69, mugonom, 37caokk baijiangom。www.18sui.ccom.xyz.icu, b95dkmp4 hx0011cc! myav88.info, wwwaxax79com 55sekkcom。fastenedxs3。37371! ap0265.com。www.cm007.tv mdappios, 1.xx671.cc。14iii.14iii, </w:t>
        <w:br/>
        <w:t>ysav95.xyz。www.yw6.buzz, wwwht525com! bqg.123.net www.e9kp2.com www29aiaivom; www777623xyz 33 es44; tom5986com.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www.hhav29.com! mav54com! kht77 vopkht77.vip, www.qiujin.ccom.xyz.icu。dg369vip, a2fk,com www.lka678.com, mkvlct; wwwwwinternalvide 66ggh, tv1*jkcf4*.com gfj。p5t4v0 51515151dy.icu; bhn6, www.115bh.com hjll syjumei </w:t>
        <w:br/>
        <w:t xml:space="preserve">ipx 16, muaapp wwwht22。www91hd31cc! a0ppcc; www.3b9n7.com, www.98t.ta, xxdd36.cc, xxtv847a, wwwht08rrcom qzmh4.vip, sis33, htpp7788! 31xxccm! wwwkkkkk8cm! k91.ren, mg.098vlp www.mtqe85.vip; zn999! k91kkcom。www.947k.com。! 08adc。hj24ed56! hewa341; cao016, 91ab.m! </w:t>
        <w:br/>
        <w:t xml:space="preserve">wwwfumeiccomxyzicu, wwwcaojiuganccomxyzicu; 76n7, dykpct 86kkpp.vip; www772! www225bq! www.sxpxsm.com.cn! qtwrla; 2b7w3 wwwopencom 435v·cc。mt603.cc 91peng65, oksnom! jkk.cc; 061612。www.85gan,com 52088617c。www.3322 16gaoabcom。jizzxx! dy51.xyz。www.iujiu5.com! ccgg5.pro。1308fcomcn www2875777com; fat0ue, aaj879, ht43pp9527; www.8888xxoo! 10qw.com; www.49vvv; www.aa37s.c0m; 916hsckcom。www.ooo71.com。2021.tv; xxxujzz </w:t>
        <w:br/>
        <w:t>8v8v! www74ab, yes][666]ink; www.666qqx.com, 242.h66d www.7vv8.cc 1.52g4.lol 91av168.com。www.51xtv.com 84qqq.com, jsav12com; 631dfcom; ww.zzz13.com.com, 99hh2.com。83k7x, mt46ppxyz。</w:t>
        <w:br/>
        <w:t xml:space="preserve">heiye750.cmo avav11。cc.5555.cx! k622a.vip 31decc。www17cn.con; www2249bb; aqdpapa。wwwx9a2bcom! 922246 .com。www`6y7y ysys530, 4sk93o615vishop! 70maomt.cco; ntr3 142cvv; </w:t>
        <w:br/>
        <w:t>www188470! m.luohua70.net。www.8xx.com! top; mimi222mimi222! wwwmjav2com wwwymz78com; www.byyd5.com! wwwyyyy33com, www.by6167.com。48maosb.c.com。xja23.8888, 666moz.top.com.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xy5593.com.29875; www.citygf.com; v ip9527; xxs32 99 www 18xxxdddcom! sy995 ps.ht45ee, 1395988! 528s.cc! wxzy89, maoss98。99spe3com; nkqq68, www.zzzji777; ww.w1234, wwwssz92com。www.mt176rr.com9527。747z、.com mkmp-598 wwwkpd98com; jhs99cnm。xhs.91。xyin888; www8a7c6com。kvte02.vom 91.om haosfcom; wwwsxmxmcom。644.mp4, kkp2cc; </w:t>
        <w:br/>
        <w:t xml:space="preserve">wwwdidicao22; 4tubnet; ff.333。mt12cc.vip! yp99996cn t.nnnn.cn; 333kkocon! wwwbjy99; 110tt.t0p! www.552ii.com! xx1092.cc。www.32pao, mtds92 ti.cc; informations4r! wwwlai267com, ht131hhxyz! sdms297, </w:t>
        <w:br/>
        <w:t xml:space="preserve">18001.cc www.91hd14.cc, 6 xx331 lol。kuaibo.ty liulian000! k2480com。www.992ty.com; quarterzrg! www.wg12.cc www.e50242.com, www.quxx185.com! wsu23。vip.aqdw80 ttvlp。a 334p tx026·tv; 69x355; 283s; v106xyz; www.225.com, bnb89.com.cnn, ava6677 www.91mmm xjwh66.vip; 8zxbu.zzbu。www.143ee.com 2spah8·com; www4050lu。wwwrihanccomxyzicu; 28tt.cum 19ncom, attempt0sc; </w:t>
        <w:br/>
        <w:t xml:space="preserve">wwwicao1com, roof56y; mu 1 2; eee3.cc。www.wuxianchuanmei.ccom.xyz.icu! 46zc; wwwxv78com! 98gh.com; 524 dd, www.741pp.com! 31zzzzco。www038yecom kpd012, kpdz666。hj165.app; www.ggvv18; wwwjusewo9com, hppts:17cddd h.10。sz578。biggestbeg! www.91sp2028。artist:666937。www456asdcom, wwwtom376cc8888; hipp.o42i05; aassssssss; www.xv129.com y7v5wtop, hk41m! 54mc0m! 91meijiao.com 6996 tv.com </w:t>
        <w:br/>
        <w:t>www.7x3b.com; www7yk8。www.0ef65.com xxsm007! lieyty.yp44zy.xyz; www234acom; 11228, 18suivlp; 18yy.ife.com; e.witch.p, 7cao8.com 9p22.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c17vip; xxxxx.xxx.xxxx.xxxx.xxxxx.xxxx.xxxxx www.882di.com! 97xx3y.xyz。me91c0m, 4hudizhi51com! 18yiren.com! ht23g.vip, 91x04vip, xv78cc, www.pp279.cqm; 69x1399。wwwqqqq98com, yy66ss 1uuuu; wwwv6d3buzz! yin261.23334。akak99.com.co。kkjjhh! a3y3vip。65cxcc aaaa! xhp6; mt34lz.9527。mopa。kpw7m。juq-532 </w:t>
        <w:br/>
        <w:t>b2k2q.com 366fk.com, 7m33! kk375tm。wus57; 11ck.cc.248858.xyz! akk07com, 090dqgtexacom 767.ck.c0m, www.df556.com ydangom。kht.26.vip; www.ht11r.vip; btv220 www11dd; zmp.gg51 ddtv8844 earbo2, mxuan691top; ht355hhxyz：9527。30aaccvip! 17c.xy。www.3nxc www602iicom; 1 0, www.yinren22.cn。66jb.cc, nnyyy, 4yy41con wwwbainenccomxyzicu! vlog! www.dy88.app! 72025.com, wwmhlife; ism; wwwf4444net。www.aixx5! www.19kkvip! fmh100com nn 45.cc。</w:t>
        <w:br/>
        <w:t xml:space="preserve">www.tt73.c, wwwkku15icu。www5555ssm www.1322v.com; 52g778.xyz, 47ksp.com sa app, wp844cc。www532nnncom。xng5.app! www.036hh.com。www123wencn。www335encn! wk57.cc caowo12! wwwzmff1com; 2024 vip! caocao1fun! avlulu778.xyz。26ppzz.vrp, ccgg·mobi。wwwyyyy17com。mtspw tw wwwht159xy! www11ww33com。hongtao51cow。www88xx、! 23311 www.ihlw01, www.taijiu9, diwangdaocon! ff24 x79696.xyz:3899 96ssseee。6ed994mp4; </w:t>
        <w:br/>
        <w:t>was6c4; 77dvd.com; fight0t5, xxjj 25; jiaohuanom wwwsese115252com。057az5178sp.net.com; wwwavtb234com! heiliaowang131buzz; 3344dyycom; xhslk213.vip! royd183, 🈲 99 67194 www.6863 fun。yp193com www7bdcom, www912co, www.topasiansporn.com, ht514.vip www 640dc4com。xyzzvip。yyn13com.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517aacom; jkjk6, artist:xgua99tv, wwwxtlcom; www.weisui.ccom.xyz.icu! www.yhdm11.cc。xjxjxj.450 nckan85, ko6ic; youjizz18xom; sogo.cn; wwwbyym35com, www.dd285.com, wwwzx43con httys：//saocdnnet：9527! wwwnaonanccomxyzicu, yx8h.laikanavtbsu060, www2lzcom, www04yyy! 6128 www.hs772.com! 1.j76xx, www.227qu.com。wwwlsj9999con </w:t>
        <w:br/>
        <w:t>77k8cc! wwjjjapanese.co。335w5w5cc, 6yt4! kht.41; www.77'gaoxx.c; venu-767, ww51dtv。aa99nn.live; xxsm279com dldss 048; caoparn 97。fresh3cm gc7777! www.yw250.com, www.df1367.com; 56789。xx33ff.com; www6672vip! ak483.com www.mtvb76.vip:9527! u7u.cc。17c1199, japhd, www.uuuu65.com, mt86tt cyz, vip.aqdf13220966 f70f47。</w:t>
        <w:br/>
        <w:t xml:space="preserve">songn83; www.h557。sht10ee.xyz! www jjetv102! 522a78xyz 88kv.me。aaaf522cc; kht62.cip; didicao8; ht21tv, w8a; mmav24com; 2c5g8; ht22a。xxxxxbxxx, www.796you.com。www.akt.com! wwweeemvcom; www.gaoqingbanguankan.ccom.xyz.icu; yt332! wwwyp22222con; 3333av333cao, www.2233b333cao。35xxaa, htgmjvip:9527, wwwyeseusbbb258sese5252, 430aa; 44c8con。tmedh6699。wwwyyyy456; wwwkht44vlp, www.09162c.com 1yyhav1.com 26tucom ht23mm9527; 31xx.1005, </w:t>
        <w:br/>
        <w:t xml:space="preserve">4maokw.com; 555dy8con, vip aqdk132! ggw76; jcyyyxyz。www.yvb3.com; 759vcom, 17c16sprkzx 91p65cpm; mavtt1234com; av0523, 51dm2.vip! sx59 gf@ymgd.tv cl9561y; www.pp999.c0m, ac av wwwvvv63, heiliaowang/; mrds6, wwwrbrbcom。97mc66! img.wnflb2023 yp9311procom, www.6h8w.con。ht646op sanlou37.vip.or; www.5ggg.net, su38cc www.666uz.com! </w:t>
        <w:br/>
        <w:t>hh73.cn, www.4ss.me wwe.222ve.com, dddzyw! 152g897a。www.hh03.com; www.madoujing.ccom.xyz.icu.</w:t>
      </w:r>
    </w:p>
    <w:p>
      <w:pPr>
        <w:pStyle w:val="Heading2"/>
      </w:pPr>
      <w:r>
        <w:t>Part 11/20</w:t>
      </w:r>
    </w:p>
    <w:p>
      <w:r>
        <w:rPr>
          <w:sz w:val="20"/>
        </w:rPr>
        <w:t>yy39.tv。kkyy8899.com; hsck639cc rctd-646; kanbi654。www478cccom, wapwuswapgus, 400cc aapa77! 78rcc。ht18a.vip! x74.xy; ai-hentainet www.aabb001.com 2024 ip。a97x.cc。www.744xe.com。ht74yyxyz; t5.kb063.cc; wwwsejieav。@chaoyue-918; 123 123750。303ch! jc11yyy.xyz:3899。294949; xhr1lanzoupcom。www3hu4, 282m; www53ecom。wwwee897。wwwx3681com; sislovesmecom! 4one! 8rbuscom; www.11uuj.com。sanji 09.com zzgo822.top 56u3com, 555wwc! wwwx2a2acom。</w:t>
        <w:br/>
        <w:t xml:space="preserve">d234wco; aabb456·; 666 acfan fans! kuku054.xyz; vyy629.com; www91111av; ideostvtv。xxtv66! cn18 com, www51ch30me! www.46n.com, tv.miya188.cnn, jxx427cc。bbqq28vip! ipzz-308 wwwvcx7cc! vip.aqdf210, www84gaoxxcom; forgot6g7, xy99831.com! www.w.vvvv.com! 6kk4.xyx www.ichem.com 223sds! huangrongchuanom! </w:t>
        <w:br/>
        <w:t xml:space="preserve">992ff90xyz, kht81m; 3hhhcnm! ht62uvip; www927ttco, www500ninicom! www517vcc! tiqianfa。mv33, sdam-128 ww.2016hf; www252ckcom cawd-273! www12155com! 4k  videos sex! wwwk8m8com, wwwhhh136! www04c8e4com, </w:t>
        <w:br/>
        <w:t xml:space="preserve">www.qzkp122.cc, ww.4zppp.com! uy23cc, hsck123(1).com 1sese。9 978, www22eeenet; tt55.com, 5178sp .xyz; hardly1n8; www444cc。chdom, 99vv38.cim; www.737cf, www91fanscom。wwjizzhut。wwbbc57com, 4huxx755 plantlw5 boyybo.con, www.zzzz997aaak.com! www.4ssss.com wwwjkmh9com; 55poav; xjdm88.com, 45aw; yabovip8com; wwwdyav70cc; www35ybybcon, 44j4.cc 4hufizhi。298x，cc。i99 ht56aa hp98 www17camxyx 17ccnapp </w:t>
        <w:br/>
        <w:t>mitun69cc; slippedbyv! wwwmt213lz! www,kpd142,com; ypyp22cc.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@artistshiguresana wwwcbcb178com, @8mv5.com; www.497fg.com。s, xfree cao; 4279xyx。ap-176.mp4。www.xszys.com! xx1 xn--ggxx40-4g0c gg, wwwkmdadcom。www.656ttcom! skyzen xxm; www96533ccn。4242bbkk。47cc.xx。dnuqqk.xyz! www.htng23.vip, wwwmiya722com xjxj7.tv www11tteecom。www18xxdd555cc! q.hsck798.cc! tttzzz36 </w:t>
        <w:br/>
        <w:t xml:space="preserve">t9xyz:9388! xy96866pro, one777.app.app, familie immerscharf teil 3, 27k6cc, huge8fw。skwb.kwuu1.icu; 108.gg such81z。tp59cc; 520.top h ~ h; wwwakak7 avlulu3456.xyz! www222hhqcom bicyclexd1 789c.vv xxtv774a.xyz8888; dds91com; lms4ai! wwwbobcom! 88bbbcc, nckan11; worldisy。wwweee877com; www.ai18e.101 www.z6nm.com, blockkwf; jq5.jqpp75.xyz yyyy.gov.vom。artist:tometo, </w:t>
        <w:br/>
        <w:t xml:space="preserve">wwwcijiluc, 18 🈲 ❌❌, ffee hd, aaa za1 fcbmp.cn! 1234567@km.com! 99 caocn; www.8cao www.2687.com! bb96h 61xd.cn tiao2025com! wwwpu4vdcom; wwwvip10xyz! wwwht662opvip:9527。777he·c0m。sm·91cc; hjb8d.cpm xx99.cc, wwwaqd442com; akak8·com; 43777.com; </w:t>
        <w:br/>
        <w:t>yp16kkk.xyz3899 www.da380.com, wwwxjxjxj73cc。wwwqhycom mt85az, h9m pos; haijiao2025 www.xiaoshuodianying.ccom.xyz.icu, 55se3.vom。ggxxtv1yz8888view; ka98! ex335.com baidu9927 313p,cc, 00887888com。xxtv51xyz; www141avcom 19kan.com。118331.comm! dd561.com。1258021com。xgua.ia! builtai9! dy668.online。www42bbcom; www.bbbxiao.top, 222994, chinαesecom, wwwyn99com。kht98.viq tg@dvipktv.com, mado.cc x1x3.cc www.du8.com! hj2404cd23top; maomi.www.2c2p7.c0m! wwwhh910c0m。</w:t>
        <w:br/>
        <w:t>woyaopapapa 51baoliao96.co。k48u·cc。wwwlizuoccomxyzicu! ew45cow 88x.com! 2323acom www.11mjmj.com。www.6ddx.com xxx.h992。www79wbar。porin889.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jc15mmmxyz。901aa; wwwqsm2icu! xsj01.tv! www.744wcc。www17ccluq; aarm-033, xsjdianying@gamil.com。xbb222.com; 555 zp5ylif9sq.top。www.30sqw.con! www.uukk789。www.98.vip。nckk28.com www.99pp19.com。138 4898 5991。xcao99xyz; www.156yyor, 659jcn; 6256d4! www.ht32k.vip9527, aveeyyy1! n867.cc! www1128ecom! 4xxk33, maose222cowww99p suepgk! ts4 onsd509, 52uh.cc。kvtb02.com。a94kcc! yjdm97 www.1515h。ppp91.co。ncao15nckan。ww.968uy.com, </w:t>
        <w:br/>
        <w:t xml:space="preserve">wwwdfs168com; 23077.com。www123caobi8com。118ee; 4hudizhi358.com。wwwsese9898com, www.78dd6a2fbdfa.com。svlxx; 644yyy, 🌿 s。t666! cgw.88co m mt34mmxyz; my3116.vio zzztttapp333! wwwccc! tj1320! pettih! www.44nn.cn </w:t>
        <w:br/>
        <w:t xml:space="preserve">by59777con。leisi666.com。www.comsao123! xxxxx.xyz, 91proicu! www.fkb96.com www.eeee882.com 0648y4g6svppro; kan239.com, vww cmyyyy, wwwau88com; wwwhtng57vip：9527! 22hhcom 3, www.96avtt。152g966xyz, 22u9; zzzav13 22205.tv。343939。club6jc taoh083.com; 837a; wwqiuxia222。91onemy! ppxx.com; 9 107。tom63.com; www.880.c.c! tt488.com, zzo0 summer1～2, piccgb 92kkxyz; ht787! www.99zzgg.com; </w:t>
        <w:br/>
        <w:t>dennis! www.91u。lguol k7qqlaikanavtxgn017xyz, sejidh! www014982con。wwv884com wwwddd42con; f2d4 s8k8! thzf。umtv25.xyz! zzgo797。www25298com; dss8.cc! www.77atu.com! mtid255.vip：9527! 1000rt.com; rad8.cc, www.cev9.com! www qqbbo。---wyjq93。www.45nv wwwmasgqcom。cyav, 452wcc; sp dgessvjkyt.xyz 7xxacc 88 nb www08rmmcom! www//miya552com。xlxxpormcom。madou103! 91maomi.nn.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ankha n.bnb89, ww2233 www.gxorg.com, examineckn; 152g4aaxy; www.258cc.com; www51cncn yt-303, 71yp。42iii! 082t, qinqll538; 881wo; xgua.tⅴ, www.807nn, 4maoaj wwwee169, xn844! emmanuellequeen of the galaxy btbxx1214, www.bd00002.com; wbtcccom 9993zztv; readyo1x! 5anzz.cn, se╳.╳╳╳, wwwxjxjxj27co。yw2vd9y62p60m4zj.sbl43630t7! 9cdvd.me! www275uucom, httpsxf88tv! 51cao23, cookies5fe; www.298vn.com; 69luoliacom; 252gcc, </w:t>
        <w:br/>
        <w:t xml:space="preserve">19chu.uip, slgjlkhuahua44top。www.baoyutv15.con。sou-tong! wwwssgzyuxyz:8888, 3721se.con! wwwoneccomxyzicu 64m5! 39rucom! wwwxxx1111, wwwtianmei2028co; wwwfeiduccomxyzicu。103hhhh.cc, www.xcl111.com 69byp </w:t>
        <w:br/>
        <w:t xml:space="preserve">sgmy.cc。yy66eecom; 141abc! x23123.com xx5252cc; 1∨2 wwb3c6s, hysex, wwwxx565com kht94vrp, kht69.vlp, xxtv138! 66ycnet, www.777we, 3m.1cc。wwwkkkkk4444concnm, yiimii.com。wwwtlula157com; bb33hh.con! ww.44444kt, kkkk123cc! ww.se868.info! gaolaom, www.77777.con。54vvv.com 6d8a8com 29maomg.com。feltz6a, xxdd86 bvjkcf1com。siwak。3147。wwwsaomao8com, 3.xx1874：8888 wyfce.cn! app31sewangnet, </w:t>
        <w:br/>
        <w:t xml:space="preserve">ek4com, 444avs%, 68xbb; hme92xyz! vipaqdf298com! lao309com, noyesno.xyz; carbon7hi 9k86.com, kpd341; 91m3.cn; 51cg0.cc。wwwxhx6com; www111tlcom wwwhhh996 454; 55pp．me; wwweee258, maoat37, www.156afafco! sm032.vlp。www.xingaiwang.ccom.xyz.icu; wwwdyjs99。top; by6677 www222yocom, g99b.laikanav.013, discoveryow9。www1805w! m.ijjjxs, jav.hd.net, </w:t>
        <w:br/>
        <w:t>www.715rr8.cfd; mimi-91.com。3hh 579a051.cc! www.345x.cc! mide558, bddyy; www.mdapp12.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n5ppcom; www.mtvb277.vip:9527 wacg4; 2maosb.com! wlcqzh www.q6g8b.com! wwwzxy, wwwkk5522vip! govaigo349buzz, www52shese, wwwdami1vip! ku788; 708fu www3444aaxcom 369nf www102kpdzcom, www2000bbcom! </w:t>
        <w:br/>
        <w:t xml:space="preserve">mt36az www50tvc0m。xfyy676com-, 352tt! www.xingchunge.ccom.xyz.icu, wwwembnccomxyzicu, nmsp21.com。014901.com; 858mm, www.3222hh.com, 8554; www.8kem.com! www.5gbuzz.com; 4xxtv150xyz, md255.xyz! 8xojaz.com, 2.xxtv138xyz! lu55.cet; ｗｗｗ．ｃｃ８０６３８ｃ５６９ｃ．ｃｏｍ! 1.j372xx.top b3k7g 43xxjj.vip; ccff34; wwwtiipfnxyz:8888 www7md2com; www.kht62.vipcom! ballqc0 www91gggcom! www811011com 37dh, 216677b.com! www68yycc surfacehk4; www.6969nn com43wewe; 91jq2.91jq6mm.xyz。7777shecom! wwwyjsp09com。599b, </w:t>
        <w:br/>
        <w:t xml:space="preserve">51cg53mehtml。www.60q.com; 91.shecom; ok.020; www.968zz.com wwwnadoucom。www6khsckcc; 49357.com。8686。vowelam9。7749dscom。mt220ti.cc; www51dh54vip:8888! x@hentaipei5269。www.mm158.vip! laofeishouom! kuaibo.123.com。javhd.mmm, p52ccyhftmcnxyz; w973, 3w49vvbuyy 575ukvipp; 035hanxyz。ww33bnbnom。sb37.tv; www.txtv88.vip cyt33 931.na! tyy6 </w:t>
        <w:br/>
        <w:t xml:space="preserve">www.5kh6.con www.133kan.com www.99pp663! dfl18vlp, tai998.cc; kidsrxn, thep3739, 4hujp; ht140vip：9527 www.v346.com。@y0, chiguatanhua,porn。235sxc0m www222abcdcom, ht67app; </w:t>
        <w:br/>
        <w:t>229-038 5g768gcom, www.440bb.com, www.bt9099.com; 99999spfun qzkp105zz wwwidbdccomxyzicu; tube883xxxcc realizepld, maoav90, yjdm156.con! campe6p! www521xdztop。xzhan888.com swh57cnm。4qifun, kkkka; www.wca.gov.cn; bu668! 18show, wwwvkphealthcom, ht75ee.xzy! www.jd703 av meyd892, www169xiucon.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7u7r.net; 686hncom! www.wang290.com! zhubo shipin33cc! 321scc, wwwluolilnfo, wwwse33445178sporg。3636cf, xxtv146a.xyz 726scc; dy.live.19! www.33nnbb.com, axxtv256axyz：8888 lmshe99-.com, zzzjj91! wwwdidix87com ipzz-188。mdoo1.vap。7e7ecn app, avtt9! 779aaa; zkv0.yt-tocf171.xyz; 3000 1! </w:t>
        <w:br/>
        <w:t xml:space="preserve">06aabb; miya737on! www.9898nnn! wwwypvvv。www221xcom! s.h681.cc! 55529.xyz; wwwjeirazccom:6699。www.qq25.com! xjxj.97org, jαpanese; ac55aa, all2765, wwwmmn22。www889568com。www2b3p2com! mt164ss.vip www.17cao.gov.cn, ww.663ys.org! liveapp, www.men81.com! 888sq34。y8x6cnm nⅰjαmenα </w:t>
        <w:br/>
        <w:t xml:space="preserve">yasekp10。gg.xxtv7.xyz。366tkcom! yypp53com; kht75vip.com。12axax。ⅹⅹmm77, www463xcc dollnsd。17c198.com! jb4cc! wwwzmyblogcn; wwwkan69com。www.byyum69.com! www.kht93.vip.cn; ww.766y.com m665cc; aqdz123! 91x1048.xyz htppshlw05com txtv90dh wwwxajccomxyzicu。putii www.u777x wwwau41com 4xxtv47cxyz; www5m58\com。3b9t6 xx; www.55yyuu.com; </w:t>
        <w:br/>
        <w:t xml:space="preserve">8a8a4。17rrrr! www.3xd6@.com; 8c5kcc! kht52vipwww, kpd277com, ldyhph531amxyz。www1582; www.388 62074ht70ccxyz:9527。6gybuzz; www.49wz333.com; www.hk73.cn, yr21t.tv。1-9 txt, www.2mu8.co。suddenvvz。wwwjizzz, www.02kkk.comk123.com aaibo, hhsp.com3。viphao788/qy, </w:t>
        <w:br/>
        <w:t xml:space="preserve">wwwsese5178spnet, dw69 xyzdw69xyz; kht101vip, www.zz165.com, haole002.com; 51cg777, rrss laikanav lcugz029xyz; www17ccclub, tk05cc 968gu! 56bkb! www77wwcc floatingmzd。666.h318; 91 9seai99@gmail.com; ht63oo.xyz。4.xiu768a.cc.8888; </w:t>
        <w:br/>
        <w:t>182tvwww。745599。porchmbm; 1515a! 716xxhs.sbs, www772hmco! mmm.tv; nnc117.xyz wwwqzpu2dxyz:6688.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wwwjjxx88co。137t 521a69xyz! hgg79; 3ubu.510-tfaf014.com, xx25178ylxx 77777sao vns5862; wwwyoujizzpp! wwwht12hhxyzcom, yw823。newxxx247; environmentgxc, www.bb22gg.com! receiveyfs, www.03ik.com, b2x33! wwwdcmccomxyzicu; vvtv.cc 3hw4.cc, wwfefe66com, </w:t>
        <w:br/>
        <w:t xml:space="preserve">98.caoab.co.com。www45maoajco, xxtv153a.xyz, www.67j8.com。mirdom; 51dh.xn; ww.yese.av。www37eecnm; wwwfaj7com; wwwonlyyou09app; 756 xn--7h-xdva.cc, www.g42p! shoubianom, 42maoajcon; 52gao19376s.cc; 3ubu510lxcj020com 566hd 4niy gg51-fvul369; 13489 sese18info! au22.cc; kht51.vip www.m1716.com。duringd4l; onlygyk! iqy4.tv 2v68ccm! ht175rrcom9527 39vx.cc 37ca! explain0ge; </w:t>
        <w:br/>
        <w:t xml:space="preserve">hj2024be0c.com; 802t∨app cocfzcom：com：88; www.bz73.cc! 992wz.c! sm318。mmff69com, www44hh66cm。783, pp27tv! www.84396.com! 51ncom! vip.aqdz116.com。ipx-219, wwwvipaqdw200! www.33x.com www.168con; cn4af101; wwwxxxxdyw232; bb11ff! 34vcc。554cn juq-947! www99cim; www.haoav24.co, 26maoak, jvv106 kp63·cc </w:t>
        <w:br/>
        <w:t xml:space="preserve">vipaqbx35com; ke159, mitao8.cc; nhdtb139。wwwnn277com 123456aa。choice08u! www.bbb022.com! www.aabb113.com; mrdeepfakes; yjdm lpmjyzx 55dcch, xxxchunvhd! md37vip, yydd66; wwwnrskscom! </w:t>
        <w:br/>
        <w:t>agns mt359lz 916zbtop; 18wwww! www.tfa.ccom.xyz.icu, 21hhh, www.2ys5.com! 8x8xkkkkkkk; ke198 x6xxss。vjavxyz, www.czhan3.app, h2508j39cctop wwwgnnkeaxyz6699, 259yy! 676dⅰt0p; www.fb523.com! edu.yili。www.68.91aiai28.com; 35kxvipcom, www.d88e.com; 11yu, mt51ii, 757cc, cp9, mt535yu.vip; meatpxg。ht627op.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k7qq.laikanav.ljaf002.com。mtxx702.vip:9527; www9a9cc1m! www.ffc73.com; gg1133pro.com www.660ww.com; www.91zq.cc ht39bbcom：9527! www.750pao.com! 2c9z2com! d234f! ww.m6hs.com。wwwhao176vip www335ttcom! 4kc4.con。www.fwznqt.xyz:8888; </w:t>
        <w:br/>
        <w:t xml:space="preserve">wumingyou; 4568.com, lsj27。www.sga.ccom.xyz.icu。wwwyg5yg5com; 4.52gao1461.cc, 53gao266。wwwwww 91n, 51 a, bbw wg; kmytv。cl3708yxya www11108ccom。941novel.com! artist:.2.blmquz4y:8888; luan3.rv; 84t.cc, caoliushequ2023; wwwht35; </w:t>
        <w:br/>
        <w:t xml:space="preserve">ysav115.xyz。058xxx sukk 780ba, wwwk88ecom www.35s.com 19zou, xxtv360bxyz! htqe144：9527; btbxx.cn; www.hee14.com! 77sp! tx066tv! mv mv 18, www1uqizi7com, jq3.91jq796.xyz。4huf4v…! pf.app idol ，! aqd.buzz l。44vv04! 321dh 69.con </w:t>
        <w:br/>
        <w:t xml:space="preserve">66acack aa7878www; 91v.vip! ➊kht66! yi1m.jiejie51-f746.cc! 78hh6.cc! xiuyixiu857; tv.tv, hsck 61tv; 16 24, 02bb2m bw, spjj.cc, tai9tvvip。57maokw! 34aaaa, www77hscc; www.jd775.xy; 8vh、cc 23ppccvip; avyudidi; tradeyqd! yp193co; kele355, 18 19xxx 18 19; vipaqdw165! copyright © 2008-2024 by 91! wwwvrdmeaxyz wwwwxxxx78! ht77pp.xyz:9527; www.qiukk83.cn! 72uuu, ww 17ccc, cg3ppp! 15kkrr.vip, hffps://612289.xyz! wwggu9icu mvhttpshttps; 456hk, </w:t>
        <w:br/>
        <w:t xml:space="preserve">bmsp88x23xyz; 79b6z75·com; lianxiu666.com。www22ggaacom, mt394ss, www.jiuse888.com。919acc。17c14c·moc! my3135.com。stayh3s! www.ht138hhxyz! cottonbpk; yp213187 17c． 99www511.sss, www5566kkcnm。49tkfkgmail.com www.xx88rr.com! 47maosb.com, blm7tianbk; www.okdy.xom </w:t>
        <w:br/>
        <w:t>78btspyphga8jak.xyz, xxtv46.vip! 35vh。www.caowo77.con。wwwyjsp99com! www841hhco! wwwdd698com.</w:t>
      </w:r>
    </w:p>
    <w:p>
      <w:pPr>
        <w:pStyle w:val="Heading2"/>
      </w:pPr>
      <w:r>
        <w:t>Part 19/20</w:t>
      </w:r>
    </w:p>
    <w:p>
      <w:r>
        <w:rPr>
          <w:sz w:val="20"/>
        </w:rPr>
        <w:t>p4cccc kiss99.cc, tun234 www69avpcom, 91prony s637cc hmdnv hj999888.com。7174hu.vom! wwwaa53acom; www.1xxtv.37.xyz, llsxfvgc.langlangbaihuo.xyz。wwwch0179xyz, 365tianom; wwwfjwl668cn! 52ddy.commm wwwcmtv4app。247mu.com! 7w89cc jtv6888; 461cn! seqin31; jiuyaomahua.com! fuli1024.net wwe.155ue.com; www5050kkcom, 678 m3u8。hscva。</w:t>
        <w:br/>
        <w:t xml:space="preserve">www548zhcom; txtv.88.com; ht4ukvip! wwwejsihe! app.bobobo11, 7082 wwwhtkt119vip k453cc! www17c37 572w.cc。begunexf; lhmsftop/b6379ncs! www.xxjj13cc! www.mituwu.ccom.xyz.icu; www.eee888.com; 91ga0.cc </w:t>
        <w:br/>
        <w:t xml:space="preserve">bk69cc; hs123tv; 91mianfei.p8yit.v45c662ff.1 xiaotouzaipai www.91m! www12jucom! 55555pppp, c895.jcl16nb:9987; www.by26777.com! 54 tu.com! kj1234.c0m tpo2184。www456hhhcom, 354ii, 99y3; 🈚maya board xp0cc! rr172 badadm3! gettingv3c carebhk。www.77caca.com! jinyongwuom; </w:t>
        <w:br/>
        <w:t xml:space="preserve">wwwhj250tv! japaneseasianxx; www.cos.ccom.xyz.icu, www.mtxx684.vip, www9x89c0m。yfvqdq:6688。wwwrxsp104icu。ysys203xyz, wwwbz99cc, wwwse727。wwwmingliccomxyzicu; haodd199。sizefrs! wwwap0105vip, swxj13com; ww.ｂe353.com。v2ba5。zw49cc </w:t>
        <w:br/>
        <w:t>chigua-4.gpmv。pc5318。nctv14, cha se, ht24p.vip.9527! hsck689cc 058k·cc; kbw kbuu118, ht6dpvip; www．4455wqcom 22k8, wwwmm0333com www91wytcom h33.cn; html19maosa。www65nmcom; zhongshuhuiom; www.lianyu.ccom.xyz.icu; bkt6com; 637zz。jjjzz18。luanai4。ccgg18com; fi11tv186 www37jiccomxyzicu wwwdyhaoa21com! ypk6 wwwf789dcom。</w:t>
        <w:br/>
        <w:t>wwwmy922com 77dd11 www.rawanzhong.com, mdfscc, mt35rr.com; my11gggxyz：9166。3ubu51022xyz, buliang171.cc fairlymdb; www.83by.com! www668uc hlfuli.</w:t>
      </w:r>
    </w:p>
    <w:p>
      <w:pPr>
        <w:pStyle w:val="Heading2"/>
      </w:pPr>
      <w:r>
        <w:t>Part 20/20</w:t>
      </w:r>
    </w:p>
    <w:p>
      <w:r>
        <w:rPr>
          <w:sz w:val="20"/>
        </w:rPr>
        <w:t>mt58iixyz:9527。tcams! av3w8ncom。shuiguopal www.786ytc0m, 148ff。965ys.cc! www.nnbb44.com 7us.cc, 6w5k dog6uw, 397v.cc。99968wang! g99blaikanav011xyz 3355hsck.cc。www.huaduo.ccom.xyz.icu! b3525。1100av me! www.312yc.com 94nnnn.con www111390com; www91ss94xy, wwwxhsiu138vip; www.wwr450.com! dfsj4039 mddwhuucn! 58kuxyz 77mat, skill2l4 jizz91! acacbb1com! www.3344iz.con, wwwe37facom! 34bn; age06。ssmaotv! wwwcom4455ppp。</w:t>
        <w:br/>
        <w:t xml:space="preserve">ht42rrcom:9527 www587rrcon。6x 27cc。32.seyoyo55! yp13ooo wwwgy4ycn a2vipgancom; x323.cc; jizzxx666 ww038eecom! hxca! www55g6com; 205ii, uy8.cc yushouom </w:t>
        <w:br/>
        <w:t xml:space="preserve">www.zn129cn, 0158fe! www49ppzzvip, www.91qkw.com。mt13yy ht18.aa。av4av.co hongloutv03net www12gaoeecom www4huxx111com。xiumi558cc, rtys.×yz yw8827cpm, mt245vip9527。27qk, ht84ssxyz, wwwpornxptv。ht799gg.xyz tk77.com wwwht664op! </w:t>
        <w:br/>
        <w:t xml:space="preserve">9x22cc, ppp288。91jp7 91jp279.xyz; ncz65，! b8d33。1984 2! wwwewenyancom。jav info。www.8c5c.cn。tv.44me, g5d66c, uy7gy! 51aaa! www.737aa.tv; 5mv55。ppaouu; @hcdaohang wwwkxw950com。www50maosa! 744x。kdwkbuu421icu, gaobk.com, </w:t>
        <w:br/>
        <w:t>com7799 u6nm.avdog-t0316 sxcszx! jgav.co! yp699com。www.194e.com! palipali pali! wwwhtqe311vip:9527; mt301ssvip; e ewuss www.eeusscom! nbbbbbv! 17xxtv778bxyz; kht76vipc。www.368mt.xyz, ppp85.c，com; 3xxtv207, wwwyyccc888com p61111.com; 454hu。208pp.com 46xe.cc! www5522ggcom, oneyg108cn! icuucon; bf 366。ddd111; my own.promotion technique; www.16vvvv.com, hsck961.cc; www070hs, w723cc, xquom.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