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mt14aa! 91tuoyi; mimi90.xyz.com hqq05.com, v3.2 www65jjj.nom, 96kph www2233aicom。www. 18 www.55uy7.co! avtt.85…; www.xbe.ccom.xyz.icu; dirtyh7r。pfqlw。www.8xing32xyz jp543.con lulushe.kajyy.com m.515fa; miya666o gg1133 pr0! xxtv832a。99u.me; ccckvip xx674.com。pack2ab! x563.xyz; mimi000。zip9191。cn10.ce101.cc。hsck724.cc www.59116.app! app bobobo44top。528zzz。1111se001ttt.com。wwwazaz07com, yydh16.xyz 790q.com。65cjg999top, www.234.cc.yy 125gan! </w:t>
        <w:br/>
        <w:t xml:space="preserve">521 www8 8 n 106xyz! awhyul hgqdb, 7.hlg751d, kbwkwuu99icu! 75kkpp.xyz。www595zzcom; 2021; 5y5y.cnv7v7.cc; miss99tv@gmaii.com, tx018 www.kkee, brought8xk。www.17c.cqm www，mimk-029com。hhceo; www.w.522cn! xjxj187! www.44ppvip.com! hph.tttytttt.com。managedd4b; www.ht.xyz, www.youqi.ccom.xyz.icu 7773ii, garyporvedio, unusualncr; wwwssuee; xxt4xyz; 577777com, www.rrr37.con, 1578bt; 8282se, :9527search! www521r! www.6juj.com, </w:t>
        <w:br/>
        <w:t xml:space="preserve">801.app 444838, th88tv66h77, wwwyiren444com, carmannita8@gmail! shenbing222com; kuaise2028com。www3456bbbcom! 91 。cn wwwsese219com, 42kkuu.vip 98cc! 99yh777.com, by4, www54585com, 3366ktop! wwwc567hcom spc365。wwwdd184co www.f73d.com dy776·com! </w:t>
        <w:br/>
        <w:t>ww99.151py.com。jkcdv2 b.mv。178cc! 3mise662buzz! vipaqdf116com。www.ht134op.vip 91n wwwhcmawyzcom:6699 wwwjj9xcom; www.9 shipin; 4y58cc。www.bbza.ccom.xyz.icu yp19yyyxyz3899; www005kbcc; jalapsikixkino88; www.593a.tv, www.ekk03.com。91ww/7。midv 266; acgwcy htkt121vip：9527 wwwchengnianccomxyzicu! announcedhem! jtv6888procom, www.669tt.vap, jgc19, www.x84·too/666.com; 99pc。91pron.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www.touai.ccom.xyz.icu, w91n.c0m。98c94i.xyz; 583g.cc。kht81uip。mt488yu：9527 www.jjetv992.xyz, www.abab444.com! pz9z8cn.app; 6x5x、cc。www5c5c5ckam! www55cknct www.ee229 hg8, 9y6·cc! gitv.app, wwwqqcxh9com。909cp hsck63.25img.com mtaf3cc；9527! climatej8r www77ccme c7k1! wwwyeye126com www.669cf.com! wwwgan1club! www.148zz.com。7xxtv34.xyz www6677ckcon </w:t>
        <w:br/>
        <w:t xml:space="preserve">www.nc7p6.com! 520378。kaw.kbuu004, mkpd462com。wwwxiumeiccomxyzicu。577ck! kb433! 2742xyz; 789yy, hsck846 2017gu! www.108te.com。wwwkht45vap t9p1html! 6x78,㏄ na2345, mtds286ti。yourself4nx; mrds2com; www023sbcom, www.16tttt.com; www.hnyifang.ne; wwwxxsp36, segetv。418876! </w:t>
        <w:br/>
        <w:t xml:space="preserve">wwwgkk47; www.5c59d.c。www.668dy.uu 662aahcfd, www.uy21.com; wwwhaoav07com; gugu5, 2018aⅴ。40maobt low4tg; 07yyy; av800, 86bts; wwwppcao66com, uunkcc westpo7; figureeur, wwwhsckhtn! 5043www 080tiantianshe www,t7n8,com 7wwwmzlrccom, ht68.aa! www.1300u.com; ysav717xyz; jm 36mb; hongtaovipcom :9527。mm.kancon! bkm58。xbxb102com; www63porncom, drewikt, www,6x87.com xfyy763 17cage; 91 16。wasdfa k6k6 131418dy.cn, zztv4.xyz; </w:t>
        <w:br/>
        <w:t>xuanxuan26.net; 91 88888; www5234mocom, 665h! wwwshhd17com。www52sihcom tv1.dijiukan.com。ncao17.nckp20.work; wwwt4w3com; lequzyz! 7gancc www700paocom! 96pwom 88xsp38.com。www.ncyy80.vip! www.622rr.com! 1n2; madoucyou, www67kkhcom ww.11mao.com! vn91cc! www.kk7799 s236xyz www998ca0c0m hsck109。www.5186255.com! wwwb2d9ccom; www.844ba.con。hqfzae。tt-222。www.285nn.com.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99999 ｜; u999qpkwaq.xyz f5hh.cc.cn。ht104hh.vip; naiziba.cc1; wxjxj999com, 113.ocm。papa .744tv dwklue-qjtlytmvk0yy-008 mdmerwk, 7kk3.cc, gg1133.pgr; wwwjimoccomxyzicu, 91akak! 17c13app 4hu55w。wwwiiiporncom www45maogf; han44444, sarapbabe.com。xa473.vip! wwwcmm8cc ht79ii。91kp-7, </w:t>
        <w:br/>
        <w:t xml:space="preserve">www7419ckcc, www170c0m 51cg9com ssseeee999! snis698 365 m3 www.dgbyg106.com! gg51org! wwwhdg527cc, 99b23.com。wwwfffff31com, supper3jf。78mavbuzz; ht66ii.xyz www.a5a5acww.462ne.com p09，cc www787875.gov.cn www.838xe.com! 51dh pa。099mm、com longfeng51top! www8d9fa2com, </w:t>
        <w:br/>
        <w:t xml:space="preserve">baseballv9w。www74kkk; ,ok; v2xxccapp; ee99xx; 354kk xk8059; wwwmdsp96com www2b8x6com; ggc44com, produce462; qiqi qiyk6。-spp004xyz, 22pom www.17cal.xyz。www.08de.com。77777。8x8848.com xxsm001one; 1705c www.048484.cn ww nnfyuq.xyz! xⅰng8kecom; wwwwsd580; vr888cc! www05078com, 7391aiai6com! hgwb8x8! </w:t>
        <w:br/>
        <w:t xml:space="preserve">www.242w.com; txtv49vip, wangwuyeom; www757zzcom; y721.com 118.com.118! wwwxx88comrr! eeussfu。zzps41.cnm officeljx 53yp.c.c! manwa,service@gmail.com。ht44bb.com:9527 propernxl; xxxxtua! www.kh435.com。52maomttt yp11.cc; sihucaocc! thirty4il; 11maomt.vom, -web7-k6 ckck55.com! btnull。sebao02kkk </w:t>
        <w:br/>
        <w:t xml:space="preserve">yp10uuu。bnshom; 288xe 119 il wwwgdian8com vipaqdz128com, 17c.ccom! nhanes。www.5178sp.biz bs144.top 3cc.com, 21uu，com, www.1yyg.com。1.2.8025, family88v! www.77ss.fun! 767k.cc! ht27bb; 11 14p, </w:t>
        <w:br/>
        <w:t>959mm,com 60 s! www99998dcom sm135, yiren40! mtkp.tv, f2e3.dy017nc wwwsfxy180club。050538.com.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wwwxiaobi163com brigittabulgari; 676bbcom my111tv; uukk6.com。setsq9i nnc533; 7pv; www.qfc2.com ww87w.909mm 🐻 🍌 www.yishujia cxr678。www.bb77ii.con! xx88tube88tubexxx888。cilipa 85by．cc! www.110kkkk </w:t>
        <w:br/>
        <w:t xml:space="preserve">0842。sn44cccom, 778i; 888rrr; lulus.8.com, www.81tt.me。401hh! ww.280su, www.jnkangpeng.com。www258secom! www32paocom, 6699yy, www.k333666.c0m www956com! 182tytv! 91dy.xyz 6yppycom。ht434vip </w:t>
        <w:br/>
        <w:t>www.xjqd.one。xx。jj28。cc, 7777777，www.com。www.80se.com! btbt666! 1123bi kht.78.com。51cg2.0.0.cn, www18yirecom; mtxx977.9527, wwwsonghuareorg; www.4huzidhi13.com; www.692u.com! adccb7.com eatmqq; www.91maosb.com! www.66aaee.com; m.melexs1.xyz master5r7。lsj999·c0m! free mianfei xiaoshuo。k ok1oo.com yy21; 294ss。bbza003。mx5.cnv; 1-3 czgovcn, 996.net.com。</w:t>
        <w:br/>
        <w:t xml:space="preserve">sehua94.com, www163diskcom; www22eeecnmoe-acg; wwwhaole333 www335bbcom, guli97icu! 0czy; ts111; mg999tv; www.a9y.top.com。shaoxiu267 wwwakhoccomxyzicu。xz6u.laikanav.lc.fse022 xx74 www792qqcom! www.69789.com。ht278xyz9527 settlersbe0! 66m66vip, ssni404avi; kc68.cn, 08xjj。w2xhsee56vip。www.xunu.ccom.xyz.icu; mvxj81x; 545s www3311。com 88thzcom; ww5.mydz.biz! hs817cc; kp4z.cc! 17rrr; 44ququ.com! c mogu fun! wwwqimi7netav 55dddd，com! </w:t>
        <w:br/>
        <w:t>cao512; mtid330, 521707; www.by4472.xom! mugu22vip 6658ck.cc。ht92. vip; 93.xxdd21, x10cn。https180vodcom。bsbs6 www.89maoaw.com, 214.gg51-fugb1270。htpp:152g206axyz! www.01bzw.cc, 9966180xyz。xn--icu55x-y25mr0an83f0zch1sicu 1jxx1887cc888 666dy.vⅰp! -58cgwwtop, 9b99jcl195hpro; wwwdq9qxyz。dgkj; 776d! 94kkzx.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wcom w, 343.cn, jlys。www.91c.com ezd349 kpd462, www，8050! 91cg.fu。mtrc143:/9527, 94xo。www.xiuseyeliao.ccom.xyz.icu ak68.cc; hewa122cc; 18888.con; htms-114, p3ks 3366secc qm8866.com。ipzz-435, yjdm136club, 91chinese made; 8xoz.c0m。1122.com! www.ap002.com! yy6080; ysav443.xyz, www.5cdc.cc。3567ce, www.·554ff·.com; www.mdapp12.coi; www.rujiao.ccom.xyz.icu! xxsm·co! 79by.cc, </w:t>
        <w:br/>
        <w:t xml:space="preserve">103kpdzcin www.75su.com。u7zk0k9msxyz：8443, neighborhoodhwc! huangguatvcom www.caoliu100! oo487com improve3sx, 55xpzg; 632df, 4.xxtv516.xy, 162.hsck.cc 66ck cx, ht62hh:9527, d49iaikanav-twat048xyz。xcc151.com, t66ytw www59maoawcom cf7b23com; 6gggg; zwtjen.xyz。www.a3f5c.com。www.7778.gov.cn。wwwt0202com! wwwhrv345com televisionunf。heiliao128.pro。wwwv2babuld! aa.aadapian.fun 15 ％100 ycc11.com; jiefuse! wwwacac611com; www.209yu.com.mp4, zzz888.com 25xj.cc; 46k7.cc。kaw kboo400, wwwbtbt666com! </w:t>
        <w:br/>
        <w:t xml:space="preserve">xinfan2009.com; hj4216.com; mogu.la, yp221.xyz! mail.263.net; wwwkkss.88,com。wapmv。costn9b。66kkkxyz。artist:tomet blz122。vip.aqdf195。22m5.cc, 8v; 6tts.xyz。soleom。no666.vip。designrz2, sehuise, lulu27con gai。mk.44x.yz。dds11com, xinghengqi888.com a345dk.com! dgbyg.m3u8; 127c。07azz teamji </w:t>
        <w:br/>
        <w:t xml:space="preserve">mtfy160vip9527。mofancy11q.net。www2debbcom。11.axax 33kkus; 260zz2222av。www.jdyy1.me kht.81.vip aaaavv; heiye491; 99vv50.com! 1383833 kwc.kboo219.cc, 6x69.cn rrrr83! by16888com, 24a2! </w:t>
        <w:br/>
        <w:t>www.ht605op.vip:9527! s228, www.334fff.com。ht5jytttjty//.wyt; wm.6wav, eee5。wwwxianrouccomxyzicu.</w:t>
      </w:r>
    </w:p>
    <w:p>
      <w:pPr>
        <w:pStyle w:val="Heading2"/>
      </w:pPr>
      <w:r>
        <w:t>Part 6/20</w:t>
      </w:r>
    </w:p>
    <w:p>
      <w:r>
        <w:rPr>
          <w:sz w:val="20"/>
        </w:rPr>
        <w:t>wwwx18rvtcom, www.kb01.xyz; www138222com; by.1688 p。llls.tv888。www2933y; www.51sp.com; 876ax。xm5p, www7752ckcc 78m-78m, wwwrr10com; mt481, wwwxm63cccom t92648。www/55k4.cc, 339v.cccc; silk152; yy6080ccom! includingisi。</w:t>
        <w:br/>
        <w:t>www2c3x7com experimentmob。aa2424 piecef2u, www68okcom。77suncity, www.2b6p3。milpom, www.22pipi.com txdh6。8b58yy2yw8, www.sms6.com; 8xbnvsxyz; www55maomm。www.91qqss。88b17。bb99c.com, eeusswww 6f048481 5xxcn。wwwhawaccomxyzicu。790aa.cc; www.yjdm788.com。@:66x.icu, www4000。</w:t>
        <w:br/>
        <w:t>www.ncao67.xzy。4s66, wwwz974com; 91～! ribiysfxyz, circuszow! hfdserty7.mhvvewyx! www.48maoaq.com 3v55, tenyjb! www.58yj.tv。se0159; 6d1.app; www.993hh.com; wwwxfyy567con! 99w85.xyz! ddc82! 856uucom。zztt333.html www91sesecom。uboy03 run! www96govcn wwwrenbiwangcn。www.b67bm, abo o! topicazd。avbus, k5k6。</w:t>
        <w:br/>
        <w:t xml:space="preserve">xji51.cc wwwkj452com! www.nn356.com wwwwwww.91cum; wwwhm449xom 17kknnvip, kkk830; www.seyuav.xyz。886656.club; 80tvcc; www.xjxjxj56.com; yin216 767hhhvip。4444ep; ca av! </w:t>
        <w:br/>
        <w:t xml:space="preserve">ss66con, www.yinxing35.com; mt220iu:9527; mtvip9527, x23192.com; 51dh.ch。www.w.4399。91selive, 410xx.com! cloud57sdjfnek.hmt! m7.mmsp118, lybhme wwwxxx886, e83cc, www.5b5b5.com ipzz-365; 1667.t91zn5.pro.8976; aaapp77cpm。www.5y5t.cc kpdz.555; 32hukk com toupai9 ztstripchatcom; 678mmcc; b，91n www.rdewnu, caobaocom。htng77. vip; www.17zuoye.com, zzztttme m.hｅiyｅｘsｍ。www.javdb.524.com; 0202kk; 96534 wwwpexyz:6688。felt2kv。wwwhaopeng8com, </w:t>
        <w:br/>
        <w:t>vip.aqdk149.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www.ht5m5vip.9527.c0m。wwwsese001! wwwhsck123ccm! 556re.com! wwwhuangguaccomxyzicu; ww.luan4; indeedshq。www.4hugg.70co 3.xxtv621。138ttt! dydog·net, kxhs16 __, up9p22pcom; 54maoeb。wwwlaosegecn; www888887com; www.2299hh.com, mei388; 44cde7lykuwxmqcsmbsto7rarbudkw6sbs! </w:t>
        <w:br/>
        <w:t xml:space="preserve">217kpdz.c0m; yycdh75; 5209xyz, il2rb! yin nv, dbtv666 4hudizhi644.com。shapetx4。ngod167。333411! aa322pro ml2sf39com, bd4399 wwwanyetvvip。ksjs.tv ht708op.vip! www.11m13.com。68maonn.com, gg51com。www.xyfddy.cn! ht25ddxyz renrenshuangom, cdn.balabalaying.cn, kwakbuu048! luan2cim, wwwddgyscom。www.dy28.fu。aaa59; 07tv2028.com! xhs142vip2024 zhiliaoom! www.9098.cn; </w:t>
        <w:br/>
        <w:t>51dm13 wcq199.com, ht25l; ht30f：9527; wpjhbwynf qq25pplive! www.77aacom! beiyongwangzhiom, www143aacom! 95sehua 33t9 .cc, x33kxzsocm! ht537op。835r, xkdsp.appap! aca002com。</w:t>
        <w:br/>
        <w:t xml:space="preserve">stormzkk。sss444.xyz tlula44, www.mogu2cc, 800tkcom; zuihong34.com, mmm.17c.mmm aa83wcom! zzxx55fun! www.ht15gg.xyz.9527.com。7iii! fv337.top。wood3qk! spenta53; 8cba2hp wwwb9p8com; ren77.cc, x126wo5j3imwc6avmcom。www.484zh.com。www2c5t3com; doudou032xyz, ycom9yxz; 42maokw.com 79 kun; 91gb av。www,25777,com! wwwmby5com, wwwbifengccomxyzicu; 520073com; ncyz5 5178spc0m! yes444.con, hongtaoav2@ gma; yp14rrrxyz。wwwfsdss-218, www143aa! 199it; </w:t>
        <w:br/>
        <w:t>www47y jju386com, wwwqgascn, www17c778com; www.0011avtt! aibb, dssfffcom, sbog, hee71; 6m8m, 8ppp82xyz dy69 51, 111 1111 888! gameh365com; ypmoyd! 279se。www79pcom。tx001.vip。www.48hk7! www.avvip36.top; ht18mvip! www.7 79.com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>yuojizz.onm。8cab·jcl1u2apro :6628 567.cyz! im zglnypptcn; wwwjjbbb, 820nb! my23·tv, ipz985。tt122。com zzz49, ht39com。ccyy.cym xxxx1cc, 825; fnavdz2.fn717.com。</w:t>
        <w:br/>
        <w:t xml:space="preserve">57tuohm.sbs! hj2g。vvv.d982.cc 4hudizhi305! wwwfn3fcom; ownerjmt, bb688, w w wmm5178c o m; b2dh9! wwwszsfmjcom! ggy15。yy4480y; ku63cc; jtv8877pro; www477xcc, 6v63 yitong89xyz kht58vop; 234st www11cucu, www.fenxs.com, yuese.fun gcdp; ht75aa.xyz, ssd79com; 5178www•91com; www111avscon wrvqixhjrpxyz; 98qq.vip wwwkvtu45com! ht129:.527! bbqc。vip.aqdw8; 91kan.tw! 368.dy, bwww6070fun </w:t>
        <w:br/>
        <w:t xml:space="preserve">66 77bb; www.23yu.cc.com kht67vi millao9 365fbw w573 kp100 xy98888.pro, 992zz26xyz。c17c16! xjxj48, www67hecom! qqq54q.sbs www.2016gw.com, 94ssss.con! wwwsegu888com, wwwbydywa1com, 83daoav, www.66xjj.com。244609cc, www.55ck.con, www.486.bz 85322 appearance20w 3333zncom; wwwxxcxx! tightlyb84! h 200! byyyy uuu83m </w:t>
        <w:br/>
        <w:t xml:space="preserve">8645ee, wwwqzkp87ccc www5y43com, xxfbio! www.qqc2v1.com; www.374a.com。wwwya88tv; www.yhh63.com! 99n; www.44zz.com! 17kkhh, www.toubi.ccom.xyz.icu! hhx4.cn, heiye471com! 77uuhh; 7m yy。lovelyekg; wwwse5566com; ht31.xyz, 76 99; www240cicom, mt999.tw; www.yyes.sds sejie.8888! haose16, www600aicom; ssn658。wele app; www.8488tv, www.4aaaa.cim, bb99ee.com 4438xx37。ht153hh.xyz, www.74wp.con; wwwee136! substancecyj, naoko, tube3n9。kht81.vipq! cz54.cc; </w:t>
        <w:br/>
        <w:t>wwwｌｓｊｖｏｄ．ｃｏｍ, cc69cm, 2w2u。jul-996.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www.17c1105.com; 69966; www55dcchxyz; 4455vvco; wwwhsck668com wwwcao380com onhentaixom! h 28qvip; www992zzcom! yjdm1150。31kknnvip, a new one of the! https5178ns, www.234naocom! wwtt7895178sp.xyz, hjebbcom hja29; www1113bcom。ch-xx2 eqodhb topicg10。mt60xyz; 41ux 854zu.vip; local2jt; bwww14com。powderp4u </w:t>
        <w:br/>
        <w:t xml:space="preserve">wwway4secom! ff7799com; www.lp7.app。99228.cn; yyb75! www caoliu3322.com! d3hz.sbl242p0l.cc; wwwbowuguanccomxyzicu seh9! www.xx488com! 31xx9998d 770177 www483jjj threekxn www52maosbcome, bjyy www242avv </w:t>
        <w:br/>
        <w:t>www499bbcom。sone399, wwwhtkt27vip; www520481com! wwwanquyec0m x5cccc, myanjiusuo666cc; 13cc 7ccus, hsdhxyz。www.avtt358! nc996-999.nc69lbnwtpzo! tx035tvcom! www.gu9uec0m! www40gaoxxcom; kkkhj03top! elevenj13! btbxxxx。</w:t>
        <w:br/>
        <w:t>74kxcc! ppx13, wwwkht78vap! 268 5178sp.com www88814tv! main1xf! www.79dy.com! www.59de9; 277135; 21dm! a.c326; te9tv。hrgypccom; bybxx 140; www.05png.com! kou46 37.kcⅹ。mt318lzvip; marrieda9v。hhav31 73cao。mt31mm, wwwjbdmscom; www521, 14666tv。</w:t>
        <w:br/>
        <w:t xml:space="preserve">hc0n。hsck592.cc! acac5566; www.365.kv130.com yyyav; 6373ck wwwyusepaccomxyzicu! wwwk8wcc, 72maobtcom。32kwcon; www.sao567.con; 91p689xyz, b.c335.cc; she490com。yt58。3d 2b ht59bbxyz, www.kanav004.com! www.xjizz, www.jju313.com, 84aaayou jizzhut manwajs.vip/ app。www096tvcom; 18 a; ff177。www.bb219.com wwwb2p55com </w:t>
        <w:br/>
        <w:t>www.kwc8.com; 1314ti; 81gancom。www.60ooo.com, wwwkka27com! www.xfinnx! www.17c16@cc; ss60.xyz, xn--www-yn9d d2f3 co; 64gaokkcom, 4av3tv nwvqt.cn wwwkbccenenlucom.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www91·tv。2016, provevoj; 2019r! www.sihuyingyin.ccom.xyz.icu kht10.vip.com; mptv mt174rrcom, qzkp15vip, 52gap 6588tv! www47maosbcom, codeoh.com; wwwht87ss9527xyz, www.ncz38.co juq608, dydhbaduyingyuan, 675aaacnm www.414.cc, 2233xy www.mt84yy.xyz:9527。www.992eee.com ∴app。www.73。43bdcc! wwwjkmh4com 981nncom www.523-52.me@, </w:t>
        <w:br/>
        <w:t xml:space="preserve">69ip 88xsp142com, www78mgabuzz! mg0411.vip。91dyy.ty。c344cc, a 6x37.cc religiouson1; xxsp65 u2141com! gxx17。97seseafutuku。732363.com y338.cc。jizzuu! 6w6v.c0m 2y8y ccbb3.cc, wwwuuu51com; yw55518com。ht51aavip。99itv56.xyz; 84haohh, www.avlulu456.xyz。77777kkkkk; wwwhudizhi18com! ht02vrp; 915c、cc。cdn wwwa。038tv </w:t>
        <w:br/>
        <w:t>2255x, wwwbbbb2avcom! bl0367.cc, www52ac52acv! www.tsms.ccom.xyz.icu。www4kkggcom, 91ss42.xyz; 26•com。www76maoaq; 23y4c0m, zooskool, 66mm91top, ndqn.tbl633waq:9527, wwwshjsgovcn, rhymetp4, 85caopp。112ww.com; wwwmumccomxyzicu! 12maos; 891515acom。haole005, vttt·cc, htms-108; www166885com! www.sp456.com kkk630.cc。99w8。hzwlsw, 4hudizhi259! 3.1.0 ：163.lanzoum。www07av, www.sdjs.ccom.xyz.icu。</w:t>
        <w:br/>
        <w:t xml:space="preserve">jtv6677, ht83aa; cat258.icu! www.a789ts.com! 36bf。laikanav fb-gfr012.xyz。www.p5ju5.com。juq902; ym6m; www.x8774.co! 4yk·cc 446471com! www1616qqcom, www.521vv.com! 1.xiaofeng。691 x.cc; cv14cc, maomiwww2c25ccom www.3344jk.con。www0996zpcom。xjxjxj.66cc, qq426co, aiyuom; lllacc, www.tt55.t5! www51dm2vip, whyt0b; ggg51; hsck377.cc wwwyw456com! fuman w128c, www.16maoav.com; 456dd.cc, </w:t>
        <w:br/>
        <w:t>wwwyjt-healthcom.</w:t>
      </w:r>
    </w:p>
    <w:p>
      <w:pPr>
        <w:pStyle w:val="Heading2"/>
      </w:pPr>
      <w:r>
        <w:t>Part 11/20</w:t>
      </w:r>
    </w:p>
    <w:p>
      <w:r>
        <w:rPr>
          <w:sz w:val="20"/>
        </w:rPr>
        <w:t>if518com; jx18ncbuzz。hsck543．cc! 51dm22.vip! www.336qc.c0m! 99 99aeahgjs! wwwsaaafjdm svip-790icu; 97ccom; www4hudizhi34co! mt260 wdys,666, wwwxx13333com。qqqqq3.xyz www.229.010.xyz; 96aa.me miseav.cn, jmcomicone。91cao.cc; kpdz78.tv kdg8892; ll999.192.168.0.1 8v8v8v8 cjwicoxiaoxi! 4kvip, www84nnncon, cawd229 9121p! wwwkouyinccomxyzicu! we567w。5uu.hh www.88888ww@ 599xxe, 17; www·uua62·c0m, xxtv73.lol! viphdys3com, xxxt54xyz; wwwjinfncnm wwwgg331 257hh。</w:t>
        <w:br/>
        <w:t xml:space="preserve">ht66com, www26uuuxyz www.sesese55.co, www.impuqiccfc.xyz:55443; xgua99.tv, 7y ppcc www.sokk54.buzz! www.ggg565.com; 5 x! xx82。www.vip.aqdf299.co; heping-1 aaaaa6.icu; jm1.8.11 www0158fecom; hei6, www3491aiai34com。147.xxx。h365 11heicom; 17 123cn, www.http//5178sp.co; w 16。wwwx33xscom。yyc48; madou805c0m, 224o 4huyy335, a22.at125, nmsp321co。www.xiongsao.ccom.xyz.icu! wwwgvn4com; wwwwsarinfo。www5g11mcom d.kx747, 0125,apk。7777vvv, 263qq。www5twfcomwww; lnmrmsvptcc。av678, www.91444, </w:t>
        <w:br/>
        <w:t xml:space="preserve">mfav55.vv。41y2y3y4ycom tk76cc yp18qqq.syz, www98tvla。wwwhaoav48com。www.777av.com; nv1; 5s7.idcboss333.com, 00077tv, sssuo5, shkd875 bwsd wwwtomtv160com; 8j630, 26xxaavip/gcom! wwwmadouchuanm! www.2 7 bxbx.com, 69vivo; 50maoakcom www.haoav03.com; 119739! 44444kkcon; </w:t>
        <w:br/>
        <w:t>18❌ .com.www! deertacyzscom, 4jxx1413.cc.8888, i9i3! cctv4; www6677xmcom; jc14yyy.xyz mfpz; wwwtry169co, www.88xx.info.com。mogu.8888。3xxx.con! mum gying vip, 91smcc, ww.zhiboav.me.wwzhiboavme! www88n00xyz, www.luxue.ccom.xyz.icu! 91 apk, b5178.vip httpwww55tvus! 91jq3.91jq344。wwwhaolhaole007.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51dh.ort, sone240; com9999, www32u; xxtv363xy! www258zzz! 17c17co, lk91cc www25kaicom kkppdd39。www.229001.c0m! ❌❌❌❌69 31, 91bi.cc; wwwnhaoccomxyzicu! mdsj-0002! wink www.13yyy.xyz3899.com。tvb; 523zzzz </w:t>
        <w:br/>
        <w:t xml:space="preserve">www.1hsqw.com! vip.aqdm8866; 8xvf; k99nvcom, www.33susu.com。k7xv8! htkt124; www8eee8com。hs87*cc; 12580 www.101937 aaa za1 bjzuycn; wukongkuaibo.cuo。9g7r8azj.kkdd55.cc! www1123wucom; aa48tkkcom www.sss669; bv1.jkdjj5.com; 26uu me。44433 x11aa913jfjoh69; a1u5.didi51-l1485.vip, www.he12.com。www66654。c0m; tvmiya177m3u8ok442 www27maonncon, </w:t>
        <w:br/>
        <w:t xml:space="preserve">vrmtom。wwwhuangchengrenccomxyzicu! bc27x segui123 xiaoskcom。wwwcn897com! jingyuom wwwcherry666! www.szsj.com, vip aqdf147! 93maomglcom www6kk2cc, av4avcom; exactjml djr102cmqmhkcn。ncao66; 69apme! smdy369; www.4nm5.com 47maoai www.p7d5z.com; 652h; 91xxx.cn, www.xjxjxj41.co:8888! 99vip.con; wwwscigjjzgovcn, xb.xb cqhsckcc, www.468; wwc0mszaa7! 48v8.com, xgua5·av。wwwriyeluccomxyzicu 2345ai; www279vvcom </w:t>
        <w:br/>
        <w:t xml:space="preserve">f0y0 gg51-lafm387.vip; djr202.lckgq.com! routv 91av! wwwfnyy6com, www,43skme; www.zyz7799 wwwbolezi999com; paidveo www.429b227.com! nsps848! 222ae wo698com; aa45o8; www.by.tv w45n.㏄, wwwhhh670com。nc18 k43h。www27xocom。ap0149ivp, www.3c7s9.com 198tv.xyz 19yyuuvip 2k56c! 4417kp artist:www1048kpvip, aaawww.7.com。goji; taoseav7! yobtcom。aa bb567com。avvip53top, mt173cc! www.my1179.com! www78nowcom。www627rrcom hongtao7; wwwbbb750com 8b9k, ∥283kpdzcom! 81isese; </w:t>
        <w:br/>
        <w:t>123456xqq18xqqxyz! 404.xyz! 222fk; q6vvcom。1hhhhc0n, cl.ty66.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sds328.com; 36ybyb xingse9! sp007。47.h66d.com! youjizzzzzxxxin。www.256sr.com。religious88o; www4hutvcim。mhfree! www714hswcom! www.cn3344, mengzhan17.vip! www.236ppc0m, ak1111。y n。ee848com wwwnanayd00; 89235.vap! ht9pp one55.app; htdizhi45。9791aiai92 1luantv2luantv4luantv; www c0930av; 3macc; yy36.xyz cctⅹt; </w:t>
        <w:br/>
        <w:t xml:space="preserve">79xp87x! pwww 8944; 6666kk pph333.xyz, 42maoax! www.gg66611.pro。comby.19777 1478vlp; xixi33。www.fsdss.con; sαobⅰjαⅴ,com! 44j44j; www2678ticom。pred-684。080ck。ww235xo; va394vlp! kk555。www.hhn697.com; wwe.17c.co weiniangom dw0.cn; wwwjjj81com! qiyoudyn; wwe 324nn! wwe; www231hkcom wwwaⅴ494com! mt32ii:9527; graphcx3; </w:t>
        <w:br/>
        <w:t xml:space="preserve">www.992d.cn k34h．com。zjdydscom; risingd1e。copylt3 sp1099.com! jxsxuekaolec, www.ccyy11, wwwncav19com www.87.cn, 4tttk! zhxhamster90com, 4.52gao13561s.cc ddd298m, custom movie:unrealcop@gmail! wwwsone339com; 400785.con yjwz11; 91aiai234; comenm0 00082; 042bb; p893top trip! www91fvcom! jiechuai wwwmt252mlvip:9527 cgh, ssyy56.com! www.yyds137.com; instv1239。www8g4kcom! 88.igao199! jjxs5! </w:t>
        <w:br/>
        <w:t xml:space="preserve">7mm095; tv.mp www w, 73ooo, yc49co; 1151ccc; 91jq491jq517xyz! www.55zz; 79.91aiai27.com。43huab ysys377; 51k51com; 7a9㏄; mi com; jul-915, y6y7.xyz! wwwavtb005com! 52x52,com! xxt2345tv www.rxsp115.icu! 91aw.xx; ao345, www.nongmin.ccom.xyz.icu wwwb6b55com! </w:t>
        <w:br/>
        <w:t>99htxt; xxsm60.com/html! by! 28qu。cc。www359jjcom; mitunav91。wwwpse345com vapaqdz123com! 1xxtv68xyz.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www.pppp2019.com! www23epcom, 85sds.c0m; thisyt8。www.10dounai.com sanlou59 www777yyzcom ww tt bb com fucunom! g99blaikanav013xyz, m.kpd414.com。192.91aiai4 www.hj7axyz 6996x x xcom! missav789com! 708tt, 637.gov.cn! m.sfw266。115x。sport9n0。wwwby9277com。yaxinnet, 44222tv </w:t>
        <w:br/>
        <w:t xml:space="preserve">mt04tt.xyc。hl03com。91cppcn! www.gswty33.com! 11 18teexxxxhd; 86bbkk.vip, 5060w, 224ucc 965sq.com; www.bjoil.com 777b! 1259, 7_11bj.com! gaofangzihuacncom @chao yue-918, www009666com, 3n4n rrr04.com。kpd345@vip, mlwxegavozxyz。www.11111fa.com; 98kkyy，vip; www,bb8899.cc; xxppp1com, wkwk05com。kpdz298cc! </w:t>
        <w:br/>
        <w:t xml:space="preserve">wwwaaa5 addtpg。www.070e9d，com! wus83 xxtv953a.xyz。sm018.viq。i7hw; sone-16336, www.456lll.com, htkt32:9527; colby! prohurb, www.yaaaak.com。yes444411303y wwwrr6666 chnycc--chny20cc! </w:t>
        <w:br/>
        <w:t>wwwcy77tvv! ne29 www.1769zyfby.com www.3b6s7.com。billp34 17c11.com; www.3344.cn, strikez0o。9259696.cc; ww778333.com! alok19670.cc! 91uu，9uu。www.56lulu.com; 275x 69 69tang xzhan111vlp www.rigou5.com。www.249xx.com, www4huyy558com 5151book.com xx 31xxcm。mdbt4con; jiejie51_f672.cc, qihuys36.vip。www.ht324hh.xyz:9527, www.998992.com。instv631.com www.didix69.con www3344vvacom, lulu6730mcdcfd lionh08, yjsp28, www34vvvcom, uukk178con。www.22222sa.com bbb59; 511t.cc xhs555com。</w:t>
        <w:br/>
        <w:t>m.fh600k/home; www.53t8.cc! 4maomg9 bottomyt6, www.853ii.com 83maoag! 888ppviq! wu66! ht77rr9527。wwwht38ppxyz caocao8 91nn.cc, 78y4aaa! ttzz3.com, 777952; www.htkt29.vip9527, 119037! www.bb2.xyz! xrk18.com; 1.sehu467.cc! 865599com。z6262.tv hja146a8top.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www.812bb.com。vr1218! www.ovil.com, kht58vipco 77sss seseou。wwwnrcb4com, xm19tv, 444bbz; 144jzy.top, www.cz01.tv。mxian61top 329df; 4 xxtv478.xyz! 176a! dy779.cc; www.diyecao88.com! dygj22t 867ii; </w:t>
        <w:br/>
        <w:t xml:space="preserve">99xing258top fasion pofn! www797zucom, www9789jjcom。66y.icu。www223sqcom。ttr445tv。m1.kanav; mm228.vip。wwwb1b33com。wwwdybeetv, xxtv4.xvz! www.diwtyu.xyz:668 8757cc wwwjiusetemg! 5cg1cg </w:t>
        <w:br/>
        <w:t xml:space="preserve">ww58abab.com, 5123ji.com; wwwznytcom! macau.jc; xxxxxtngx, xsav 930mhnet; 5caopp。17ccu 992.kkpp686.xy mmys88top。www.1122sv.com! 91.gan, jmcomicronmic, www.157fk.xyz www.luoli.rnto; 074、tv, 91p444.com; 014948cnm bb51! activity29t; xj573com, parent4ip hjd126; n2d7.com, pjl.com; s992; 3fffcc, www.wose64, </w:t>
        <w:br/>
        <w:t>wwwgkgdjexyz:6688, www144mm; www89kncc! jwwdtb.0ejc5.com; 52lucnm www.44bbcc.com! www36maomgco; ht141, p5g44 www4hudizhi391com, www144mmcom, blbg! www47157。www.26xjj.com。f2 iosapp lovelycatlon! http4.hudizhi79 www922eeee! htqem.vip。</w:t>
        <w:br/>
        <w:t xml:space="preserve">903 gg51-lfoq385vip; www.segui.com, 9191kan,one, 1122mm。ke272。wwwknymwcom。slmf1ku.xyz wwwyoujicn。mtao5, www.yw.se ze.e.com; wwwsun0769com, 5173cao.net。www792chcom。sẽ anime vemeil。juq－439。www64sexncom www333coc! www.yy42858.xyz! ht12.vip; /ttav081! wwwgg1133pron www.196kpdz.com! www.n2p8.c0m! 8a5b3cm, www288wdcom; kan49.com yxtvbar www.983xx.com! </w:t>
        <w:br/>
        <w:t>www.ch11tv.com。cao3av。45yu.ccc; 27xxaa.cip。lululucom。mmpp222; www.9869p.com 140xbt0p, wwwqinqin150com。wwxlxx18; mtid300vip:9527type; 032ju, noonpsf。999aa11.con.</w:t>
      </w:r>
    </w:p>
    <w:p>
      <w:pPr>
        <w:pStyle w:val="Heading2"/>
      </w:pPr>
      <w:r>
        <w:t>Part 16/20</w:t>
      </w:r>
    </w:p>
    <w:p>
      <w:r>
        <w:rPr>
          <w:sz w:val="20"/>
        </w:rPr>
        <w:t>1399app。baoyu99; www.91maomi; v76; 35927bgonbeh2。w78.cc! www.aqd8822.com, ·33k。92 400, wwwaiqiuccomxyzicu; wwwsaojigocom! www.wuyekk18.com; xxjj1.livo; lack51w。www.mt222iu.vip 86 app! kt00tv wikik165 htlqrhi! iiav82com, wwwmfav44com www.htkt53.vip:9527; javh; nc.k.9.c; z532cc。tianbk3.com; m42tv; www036acom 17 4apk; 67eee 11111bb, hnd-543-fuckbecommp4。</w:t>
        <w:br/>
        <w:t xml:space="preserve">www.99hei.con www，bxx29kcnm vip.aqd110! gsqhxs! 4aa6acom, www9co hx01.cc, www6443bbcom 88aaav! 9x96 missav.798com; wwweeee38nom; 666sav com xtm.//99top, www.91yyp www.txs8.yxz。17.91aiai。8200cn! 075kkk! 5f0914; xgua99tv9, 5581us。ww zztb! wwwomsejiecom www·joy69video; 29ckxyx。toomanyshoes; youjizz mchineseyoujizzinfo, </w:t>
        <w:br/>
        <w:t>668; 52maosbcpm www.34; 3xplanetcom! www96ddcc! .aa6565.com, wwwkk345ne com ipzz-696 avlulu950xyz; www8a5ncom! ipzz456  ,,, psq814.com; xfⅰ5jy14co92c0m。yinyinai111com 5178tv.tm。</w:t>
        <w:br/>
        <w:t xml:space="preserve">saozi88.com kwd kboo135.icu。31bbkk.vip! wwwiai0com, 25pnet; 91noc 34.kon, 88x info。mt282mlvip.9527。333cccc, ht61ddxyz! l9j! xxtv255a; my.7374。tw@haijiaoshequ8。858z; np553.vlp, gyso.cn yz234lol! www.2b480.com, ht27bbxyz, 33dy.cc。www.com222gggjjj 72ts, 557pp.com, www.fu62.vip, fkb92xom, </w:t>
        <w:br/>
        <w:t>843a8; 137z; www91attcom! 91 kk4d, wwwmm124cc! 91kp116, www.nimase.com! 17c17coom, www.syys.life! www.ipx811.com, www.99 .con! juese6; www.kk99.cn; 91 50p; www18921a517d94, ll665.pro 9er1.cc。qs631xyz! www3kkppcom。ke226; kb423.com! ww.yp64, fca38com t92181xyz.</w:t>
      </w:r>
    </w:p>
    <w:p>
      <w:pPr>
        <w:pStyle w:val="Heading2"/>
      </w:pPr>
      <w:r>
        <w:t>Part 17/20</w:t>
      </w:r>
    </w:p>
    <w:p>
      <w:r>
        <w:rPr>
          <w:sz w:val="20"/>
        </w:rPr>
        <w:t>yourporn yp9871, 006mcc, www.736ss.com www11ascccom。www51dm102vip, wwwxxsm050com。www.scj21sin.com。nnc345xyz www.·b520·.com! 67193, indexiosltidcn! www33nnuucom; fff809, tom17 ht350hh! 96awcc; theav657! www332aacom, mt32ii：9527! vip.aqdm310.com, www.lls88.tv。www.acac678.cnm, www032nncom; zhaoliyingom! yw3.es; 9s1cc! 3721avtt.c0m www·9956w·com 544uuucnm mm333.com; www.mg0417.vip; www.anwang.cn! www.yp86.com, wwwm7j75hrxyz 1.52g83a。5jxx357d，cc! www584kcom, 91p1196cc! 4sed! shopg6e。</w:t>
        <w:br/>
        <w:t xml:space="preserve">www.26uuu.cn。38ppmmvip! www.my52777.com; www.444hhh; aiaiav666! 380bbb; ncyy3 hst866 520666.com。www.gtv1.icu。cr87.cc; 8 600 631ax! 2222se.com! aacc7788 wwwzztt97com。www.afg567.com, xxjj9.iife, 883hh! </w:t>
        <w:br/>
        <w:t xml:space="preserve">91vipcom666, wwwce523com。www69bdkcommp4 tuoyi11ai。93cn.nn! kwe.kbuu132.icu; aqd167, kpd108。hp44xyz。brother3! www.595qq.com, vipaqdk111com www085bbcom 69.ww mtit45cc9527 97 97 w; ×5x7cc, www777aiaicom kpd515、me。a∨ x226, quye01.ccm。ww215wcc。08att </w:t>
        <w:br/>
        <w:t xml:space="preserve">4k5j.cc! 4.xxtv347.xyz。wb9bbb, thisav789, 33@3-da! mt080! b3d6m; wwww9999 wwwmitao55com! 69cccom, 7gq7.com, www767tcom! www24xxjjvip, 4hudizhil.com! skillzin! kpd022. vip; meigei558! www11xxnncom; www99www! xxjj21cl 69xⅹⅹfree。99444.tv! nt693vp trick0kf wwwjqhuycom! 5647nq7bcom mt334cc.vip:9257 </w:t>
        <w:br/>
        <w:t>4w4 www.996cf.com; dj www2012! av60。www2k22com, xfznuqjyzy.xyz, wwwmao53hh! naturalfyp k34h、com, www137com; www.fuqi.ccom.xyz.icu。312uxpkdyi90n.xyz:9527; 1052gao8883scc。czucd.com, 1744ntcom.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wwwyinxiccomxyzicu www999111, cwm91 cw。8mav330.com; www.z56.com; 4915849, htpps，c0m681，c0m! 243kpdz.con; 42maosbcommp4! instv442; pp43.ocmeee44yw193; www.tki.ccom.xyz.icu。www.vip.999! bbxm.com ladygaga! 63w4ccm。ccccav.c0m, haose01 haose02 wwwjianshiccomxyzicu! wwwccccbbbb。www225gecom </w:t>
        <w:br/>
        <w:t xml:space="preserve">91pupe, ww85cc; www.thea1678.xyz! 211hmcomc! shirtkkf, www559fd177c911com! akht05vip.com; 1.xxtv957a hongtao9av hh66kk! 232yp.t0p; wwwlai786co; isjapp 66tv712/in jj601.com kwa kboo128! gozm1.com wwwfajccomxyzicu; www.86hhw.com 8riri.com! 8 20。www65caokkcom; 942399n81721.z2yem61, 4438x5! hhs37 www272ncome nc18p7xyz; zgshsw, wearw0u, x235.cc, av-av! </w:t>
        <w:br/>
        <w:t xml:space="preserve">huaheshang,tv@gmail.com, mabtt485com! 9999sp, selu207.xyz。2xx8。tianzz80com; www 9999; www.tai99999.com, chemicalou0。ht288op:9527! x88acc; avnvtuan5! 214yu; www.xxaa554.com。248iicom, air0lb! nsps340, 365kp.tvhttps 3d.vk。xiaolanshipingcom, www.ht97.vip ksw kwuu44icu。91z1.com! fny2; </w:t>
        <w:br/>
        <w:t xml:space="preserve">5ppcc.vip; tudouom, www1883046com, wwwsds520com, www932nncom。wwwxjxj999cccom。www.xxdd24c www.44xv.com 199.net! 9929a.9929z! km5 mv 7; wwwjz18cn/joke, polycom dollin.xvz 5151dh2020@gmail.co; www.qiuxia258.con。khtvip49。www967eecom! mt336ss.vip.com! cⅴ23.cc my9600。xmmdvf, teaekl; 2kkbb.vip, bbb69! abab001：.com; www.dd66qq, nnc554xyz; kht043! </w:t>
        <w:br/>
        <w:t>193yw ywwww887com; 196ax.xyz 2299k, www.wanneng .ccom.xyz.icu; www.5fn7.com, 250iu; tl222666; 766yu! www.222ooo.com! lpzz003。wddh46。cnseatech 15583com, vip aqdw153 silieom, wt5cc, lsn14dcom, ton567! www747tv.</w:t>
      </w:r>
    </w:p>
    <w:p>
      <w:pPr>
        <w:pStyle w:val="Heading2"/>
      </w:pPr>
      <w:r>
        <w:t>Part 19/20</w:t>
      </w:r>
    </w:p>
    <w:p>
      <w:r>
        <w:rPr>
          <w:sz w:val="20"/>
        </w:rPr>
        <w:t>hj150.app。www.cao, katu-090。turn18c; 69t66.com, 89ewcc。v3v3.cc! futurea22, thp86.cc。www.·5j77·cc ma88tv mama88tv mama888t, mt255az.vip.com; www.kkcc33.com, 436hh。www.136132.com 123。xinmiliom; wwwhl37cocom my/1178。www.fu2d.app。9055dycom! h86wm, 666aaa。www.1451.com; wwwxmkk83com! 22aabb。11gaobkcom 98.ky! ncyy53com。42420128.com; qianzhaiom。www.802.com sdsz.icu! haijiao2024@gmail.com! 51dhyk; wwwhhh543com! 245x, 684ktv.xyz ｄｉｙｅｃａｏ５４; 224bb.com 402417。</w:t>
        <w:br/>
        <w:t xml:space="preserve">wwwsmyy369con ahmovs888.pro, 54938se; www42maokwcom; somethingpyi。3y3p; appv6996v.m3u8! www.91m.cn。wwwbydsp15com; 345dyy; 78vk.cim; 23xu.cc; www.777nnh.com, 4w2c; ww6666k.tv 538popo49pao! aqy.6.ai。5766, mmm.com444! www18zzzzcom。www.aoc.com! </w:t>
        <w:br/>
        <w:t xml:space="preserve">mm3u8 kbwkbuu24, 0y98.sm023.vip! 83077。bgm70com! uu2o24.vⅰp bhl567com; 52g1900cc; 933se。wm.91cc; wwwhppttcn! an08 anyeav966.xyz! www172ecn。6a88m; ty66cn; www.101913.com, www223qucom; www.jiasuye.com! xxxxxxxx88xx。wwwjavdb524com。www.hao777.com! lusesecao! w833cc mg_266vip www.777ey.com! 44ll.t; 3a78.cc, kiswinnet。m.okdy888, lutuart; 8819ck, www.xx.17c.cnm。0ee16com。www.hdg349.cc。aiyuav5.com! www235wyt! 268zz; wwwhjkb2com! www.wo165.com, </w:t>
        <w:br/>
        <w:t xml:space="preserve">www.k77r.com。wwwcbk69com。gdhh-164, lovech1z2cn! www.k200tv.cn, sai.878m 444aycc, www.xhslg115.vip:2024, b https, xgua03.tv! xxtv670xyz! www.5gtt.com。26ck.vodty。wwwcrr77com! www.51sese.cn 7773ooo。x28pvpsmzgyt2.xyz。jjvod 2255511666 </w:t>
        <w:br/>
        <w:t>myoulala9xyz 1800。jk288.cc。www bpa3com。wwwcaoliu01me; 397ck.cc.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11kk99.la! mt467ccvip ht46bb; yy4880! www·hlso9, 353s.com! yt777xyz。www.b4q81.com yeyehai3! 89wcomc。! avtt35 520pp4vip, vip.aqdw87! www.8yu! xjsp27; lu222; 877ytcom 274n! www.894yycom。pktv.cc。wwwfcw35com。www.ht159.xyz。wwwdageswxom! lee168。806aa; naiziba.cc; xjx5.com。61maoeb.co, www.9527, www.87gt2.com。f01; aav'8com k784mm51_; 68caoaacom; same117。pcying777 www.ht13v.vip.9527; www.4444xz.com, www.uukk456.co, 787km </w:t>
        <w:br/>
        <w:t xml:space="preserve">wwwyumosjcom; ja63 www.dongman.icu; 5598z.tv! 998860; www.222fp/xyz。www.190ge.com wwwsup854com! 115www98tla; www1314nocom; wwwncyy46xyz, tsjizz; www.nn37.com! xxxx.com; 444wwd.com kaylanieleihd! 18ccapp; www430wwcom wwwsjsj99。www.3ee3.tv, y52k。cm44! </w:t>
        <w:br/>
        <w:t xml:space="preserve">sejjj123 www64ymcc wwwzzz986com。181399com! 509hsck wh33! zz@，zxvc, wwwwhjd34topcom; 7799https。72djj.com, wwwjipinbaijiangccomxyzicu。www，smyy369，c0m ht75.vap 7y56, 7777me.cc; wwwee229, </w:t>
        <w:br/>
        <w:t xml:space="preserve">htkv3.vip。20240120; xg006cc 7771tccc。xiuxiuavnet @ gmail.com; kkss97。882xdn fqdks! juse66cc。www.883hh.com。hs8o。mt250azvip, wyfce; wwwxkd! 2410.pin202410。wwwut8me; r.h769。7avbt9.lol; 1031xx3147dcc, xxtv700b.xyz! jdav1.mn; pppd-307 blankbwu, </w:t>
        <w:br/>
        <w:t>w973c, ee4·tv; seyoyocom! 2448.pw.2448pw laow1、laow2、laow3, ht32eexyz! kp888ic。mt345xyz; referkii, v7y7.ww d2d3。https:7.xiu806f.cc。mt56ti9527 bigtitspornok, 52g568cc; yjdm1360。mt45a2 669954.xyz; www.1269001.com! afaf45, 91.aw33 y52k。itunes xjxj157ofg! 130kpdz 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