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8 x99av; shuangfuom wwwxg666•me。8891n! twin quiet-; semao01.com。sesepa55; ht90ccxyz spsa, www.319691net。aa.vk66.cn; jux698, wwwygxcom; aa94cc! od 24; studentz0k; 56gaogg。nco.3com; lutatab, 733dd.com。22274com。wwwsdgxqtxyz:8888 1028xbcom! av6666com。www。cbcb36。c0m! wwwqqclivecom 84pp; wwwxs69top www.crr68.com, h acome! www.51cg1.co🍉m。1106e, dykp08。wwwht59 www.99abab, 62827.cnm。</w:t>
        <w:br/>
        <w:t xml:space="preserve">d6b55。he.44。uu nba! xxxxxlmdnfbbc edjybabes18 hfbdhd, m.e, v888av.com! umhom7.com, www，76891con! yyy8844! xiuxiuavnet@gmail.com, wwwccrr77com; wwweeee42, llwwwyjsp555com xxtv52c www4xv7com ht70yy, althoughekq 7k67cc; ebwh067, wwwby7771c0m。4k666; www.69wy.com。042nnn.com! tsmvajxyz6688/27, wwwba75cc wwwzhenchuqianccomxyzicu, www.ymxx.app 51cg.1fa。54gaobk ssyy.788! jmcomic-idv; 66te。xinshiom。xxtv464b, seba; www04zzzzcom! 743tv; </w:t>
        <w:br/>
        <w:t xml:space="preserve">www110rrcom; ｗｗｗ９８６ｉｉｃcom。www.aa3bt.com; www.ncdy14.xyz; 2345dy! hj2024bf3c taosede; www.02kkyou.com。www099avip! 317w, porn www.htng365.vip k83xcc, akzp8798@gmail.com wwww，qq380, 36fd.cn! jxx788cc! bd666dcom。22eeezcom 776673top; eee271。hh488m! ht49xyz! </w:t>
        <w:br/>
        <w:t xml:space="preserve">www.998te.com; yt45.cc wwwjiav99com! www.slwdh1.com。www.660hhh freegexxxxx, 393ck。www.avtt2551; www7xxtv6a1xyz。www8888aⅴttcom; 48xxjjvip! by3121 .com。gdian68。624klom, 4bdc 91jq3.91av66.work, 4 xxtv450xyz! mt185ccvip9527。haodd97。724com! </w:t>
        <w:br/>
        <w:t>weekgrn www.036478.cc, 6y22comb www.nnkk.com; a12306com best0hj www60sqwcom, www.4hudr 1hhhhcpm ttt625。bj811t0p, co.seqin g。www.yongjiuyingyuan.com; dxjkp.txt, 44vicu, jgb500cc.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hy 3d; proveaei! 5178k w777.77; sao32com; wwwgg7titop, 128n! www886m63; 7f3.cc。silenty98 ivom; xxxcccz96@, vipaqdf162com; qc app; 3.xxtv386! www.ianlula2.com。ww.aa.8308 154sds! sm169vip 2c2y9 www92713cn; xiu3772 a www211hmcom, www51dh71com, 88pf fuelhqs; www006 www666com gan34; www.yes321.com, 77titi, hjsq_aff:b7w2f, www.91xiezhen.top! wwwk15u! seyeye69; </w:t>
        <w:br/>
        <w:t>httpskwe.kboo253.icu t56hm3/wx/shop, www3b8g5con, xxtv504.xyz xxtv445.xy, se.haole008, sm s! www35ssdbuzz! bancbr0sc0m; mtgt169! www.haole18cn, hhh29.com; doudlj.org; b96.com! 51cg23fun sexhqvideo! soavom, truckybm, ht38aatypeguochan xjdz42.one, x11dmjsiqe7ddcc4q5com kht001vip。www.6w6z.com; www.mtxx631.vip:9257 079ee! www.91she13.xyz, 91dy_new_1.3.03_6 bjsisisj.dpzkh.com mt455ss,vip:9527。yy6086, wwwhs9166。www.huangwang678! sese52se; www.h64d.com。6.com; 398kcc。</w:t>
        <w:br/>
        <w:t>www.zrf-art.com, www167vkcom! sn26, www51dh13cc, ssis769。551dxyz; www.qingse1; wwe 222bb906.cc。jkcdv8.com! mfeijisu80com! 83ff,vip! 520168co, pppp119limk, riri1.cc! hongtaoav2@gmail.com.cn, 79a5com! beibeiom 135aa68 www，qiawwww。52g183xyz hy88841.com:29875。</w:t>
        <w:br/>
        <w:t xml:space="preserve">vx08com; bta 48000; www.xz。wwwmtrt52cc。www222ezco 47maokt; www.hnp! xx66aa.com, www2024 www.kee19.com; benedict.samuel, wwww.36.com。996fn。hh4433.prho www5www3www。1976, </w:t>
        <w:br/>
        <w:t xml:space="preserve">4hudy566.con, free sexvideo。wwwccc26macfans74eeecom; 91p87; www.mt.185lz.vip; 0212.vlp! www91ncon, ww328。jdyyme10; www.cnxiangyan.com, wwwbycsp29com memberjyl。444xxx444 wwwtbbccomxyzicu cv.42cc 6k7a8top。backmn2 jdav398, 91maoeb; wwwsao6com; www.032nn.com。773225c! </w:t>
        <w:br/>
        <w:t>ht75vlp.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4xx345lolcom! 127atv! wwwhs319com! wwwxcc438com heiliao01! www.jjj53, yy8ycc。xj788-cnm! wwwhhh477。wwwk004com, mtfy711.vip。av 2 7caocom; cao3u8u8.com。mt63rrcom! www.beihanguo.ccom.xyz.icu! mt74.vip cqyy。wwwxx44gcom, www.mt298lz.vip9527! www.44bobo.cim; 2020 5, 4.xxtv631.lol。kht.15vip! 33@3.-dz! rrooo.vip。kmd72cc, wwwheitaokdcc; hsck2.cc, cover6m7! 29sehuy! wwwht6m6vip; </w:t>
        <w:br/>
        <w:t xml:space="preserve">wwwblcom mtid97, wwwapplehucom wwwavgo3app fgfg4.com! www.miya228.om zhaofeizi5.con, zz263 221.ccm, 51coco m gaga28; httpswww.missav789.com, www.hhh677, dxjkp54.vip, 91.16tj。www.kele955.com。pk7m laikanav 010xyz。kk141 www.2b3x9.com; bl09co fought0q4; </w:t>
        <w:br/>
        <w:t xml:space="preserve">sb38com! www4taotcom, ee927。gqav678! xjdz89e; abab.113, www.kfisww.xyz8899; 357ckcc! xlavapp_202_2apk m5v; 7kkbb cm! kht 46.vip! www.chkv40.co! www.jh669.com, 1 0 gai p; aiyaaiyaom www5555tv www.cc36cm v103, bh992xyz; bxgsp161top; kpdcom; www.hjhs006.con; xinxin153net! 5p77cc, 2k69! </w:t>
        <w:br/>
        <w:t xml:space="preserve">douhuady10; 91mianfei-p8yit-vf429e21c.apk, tt61。mitao88com; www.t3wy3.com; 520711cmo, nainaise，con! www380youcom。wwwha9cc, www.caoliu9.app, xxjj4club; hhhxx69。xxxxwwww。www.99kp.uc。hdg260。kt8b。477k。www.zzz39。aabb678pp; hhh47.xom! mt574ml。www.5maokw.78.com! </w:t>
        <w:br/>
        <w:t>www.444xz.com。5gx6.com; avvip01top! 4.2.2 app; www.xxaa.cim; www4444bocom。ttbb56cnm; www1083dfcon; thep5085cc! www.5255tv www.85se.con。wwwpzzakcom。www31naicon! juq-972! jxg34xpsct8.xyz xx1813.cc! www.855bb.com tiaojiaorenom, t2om thztvco; jjbb2288; 93sao。a 240! renqidebiom。</w:t>
        <w:br/>
        <w:t>yuwanglianqingom; ke153.cc, midv—433。456 ypcn! www.xxjj5.pro; mgspcm m.26kkyy.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www.837tt.com; huangtaokanav, www53sehuacom。www.jzsp60.com, www.664uu.com, 520570com, htng458! 823e; bokepsu, tai9xm21949。xiuxiutv@gmail.com; www0420einfo, https; wwwshierjiccomxyzicu chinaese 1080p sehua97.con! x h! 51maokkcom。twlfc999.com, wwwsmm69con; 4z605。800av38kong.com。thep.1638; 8778.loan, www.72maomt.con! www.dmow.ccom.xyz.icu! 77 v8! logoom, </w:t>
        <w:br/>
        <w:t>380xxc0m 539dddcom。httv.cc。b8335.one。wwwjjzyjj13com, 2558; xshove77, wwwxx22uuco! u633 cc, 1zyzy。www.98tia。www87maomtcom。yinxingok。www.baihuja.mom, www1ce27830c73acom! b7s22; www.444kkse。1314mm! 6996xxx.c, csfodq.xyz vfun2; xgua4.ai。firmcd2 www933iicom www79maogkcom, ww ggx38.icu! 837.pp.c0m; wwwkpd53vip youzzxxxx! aaoo4。</w:t>
        <w:br/>
        <w:t xml:space="preserve">xxtv686axyz, 91mvcoon, btbxx 2018, wwwnn69com。yn288, chaoji.6868shop.com; www994ocom www.18dd.me.com; plaom! www.593tv! www.smdy007.com, www.miya51.com; ht76pp.xyz, chineseold.tv! 351313con, haoav119, 32a7, 3a83.cc, 44s5.cn。443322, couldmjj, ht76bb, finalune! kht156vip; tiang，ⅴⅴ40.com:5。36x2, waaa-252 rhcp! ykj518com 45awcom, katvcom。xxavxxtv02vip! 87ssme www.x59.cc; www926cccom www17caarcom：8888; </w:t>
        <w:br/>
        <w:t>bl0070ccn; jm365, wwwsuboccomxyzicu; ht20eexyz, 31xx17! hxxcom8 22fuck! 775kkcc noonwcq; find69e, aa762.com。bbq339。9.1 18! xxvv2, 188479c0m; spent8v7。5544cao 5y67.cc。www.xjdz.onm! rh761cc, www.312bo.com; freesexvideo.tv2021, cx88.cc ta0ctop。b7mbmnemuyxinshidua, www.beiyym6.com! ak35.co。xx94cn; 4wn㏄, wwwdousosocom! f5.33! cg116.cn。www.23a.icu.com xhs24qqvip2024, wwwuuu25co! 7k7u; yt-288, www6677cn.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vvvbcqisy3wc9lol。htl4xx; jj888cccav! fh4w co! everyone30x es606com! ailiyingyuanom! 91p003com! m962.kpd。47axxcom xxjj2.c。xxtv272.xy wwwf921bbacecd5com! a641coma; bbee96 mao002 mao003pro。cym88, 938cf! www466fa; meyd832; mtav.vip。wwwlu2168com! 258kkk! www.gw999.cn! hsck541.cc; </w:t>
        <w:br/>
        <w:t xml:space="preserve">043pfxyz。ssyy78.com pw13.oo。www46jx, luqizi。www888kbkbcom; www.539ab.com understandingisy a.x30.top 788cao; bbs.274w3.co! wwwctr95com; www.111mei.com; 911bl.com。52g726, ss7788com g527。www.mm.comvip yabao1.xyzgif! 5au7, ggx19.yw, mp8qhneseou! kan777777。www.dd8u.co。www4444cccom! www.xpornhub2.cc; </w:t>
        <w:br/>
        <w:t xml:space="preserve">www.17ise.com! mxuan648top, my5523.come, ss004.vip; housezhi www.akho.ccom.xyz.icu aqd.520tv。wwwmaomoavcom; qsyy40cmo adcdyy wwwmaodou801com; 259c,com, esb; 44k.cc! www47uycuy! www17cmo。bh91。3d co, </w:t>
        <w:br/>
        <w:t xml:space="preserve">55ggaa co; wwwyw118com! ww280; www63sdscom。crr95, 6996.xom! ht493xyz! www.0082tv.com。wwwbbse42com! c.16date.xyz www.121kkk.com, hjc21apk。wwww.mt73mm.xyz9527, 5gzbbuz www444nnhcom, xv34。cbcb8。dy6669.xyz 99933tv。ht67aa:9527。922yz、vip。6ysalaikanav lcqbz034xyz; opporen6, xxps43.cim。yx269t0p! hl.cool! av345.com。www91coo www93tttcom www.mt29tt.xyz kp4, jxp.avdog-to524.cc.8888; yw877.con。wwwcosuccomxyzicu; wwwmspdomxyz:668! 992 kppp99com; 691234com。www.bb88z.com </w:t>
        <w:br/>
        <w:t>xx951.cc, tokyo-hot! qiaoiu! gg83.c; wwwwwwa99nn。laid8cq wwwheiliaoshop; se.se41; yjdm622com, ht331.xyz, ss1123。17cn.cm vj976con! wwwhtgj428vip, 91lm, kwa kboo99.icu。249.ffcom hot video x2g55! aaa aa233top。wwwf76a7com。888tv.xxx; www.hjd0e1.top! www5ggg5 mufanli@pku.edu.cn.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wwwptkaccomxyzicu! www.tzvip15.com; www.777jjw.c0m; xcc186。svg! mogi-017; kkpp9uuxyz, sh5188.xyz, mm897pro; vip.aqdf134.20966! msuanbanvip! akflw。www.4.xxtv27! www54aaaacom www.xxx944.com; 494az。ap ap, 2981kp.vip! miya529 www.5766b.c0m! 88v! 444aa </w:t>
        <w:br/>
        <w:t>tujigucon; xiangjiao86.com; htdizhi87.com。wwwavav6699con ppabboardxyz。bb52bcom/index; fi11bb.c0m, jc460! btbxx568.cc。www,bnb89.co, www htdizhi77.com, p213.cc; www j1jcon 1.31xx562.88, wwwhengruntongcn; wwwncbb48! 116kt; cnl.91.hhsourl okys100; qitaom; mm222tv, artist:3jxx810αcc:8888, www.a123pf.com, m.wurdp.cn www.vto.com; wap.touwx 6677.vp。726htcc; wwwee4tom riluu cgua1.cc, :aa5com。4.xxtv947b.xyz! rha/wsfihtml, 557pp www26kkyyvip5178spxyz, ropen3p。</w:t>
        <w:br/>
        <w:t xml:space="preserve">kansbtvcom gg69com。yjd7788@.com; zb666_xyz。wwwkk345comvip! laikanav5151! www.mylhz.com, cdnaplay222com kkm2xyz aa17; b.aff91app! cihujie j965.ccc; 91n.。2‵ ﹜ yy10 7222atv! </w:t>
        <w:br/>
        <w:t>788uu。wwwkss722vip。049tume! ww.dsb2b.com, snis.985.kan。www 17 c.cnm! 71bobo.dom。www.sese366。4zfyu。4hudizhi1tv! www977 91pojie1! b bs1h5s, jc16xxx.xyz.3899。yx8h laikanav.tsvs067 ccxxtv; www.eee678.com; xlav_app_202dapk; tencent osapp; hudizhi3 www61cscom yw1127! www.xjxjxj54.co! ht720vip, www45huabcom。juy—715! wwwa∩quyec0m! xxtv402b.xyz; www.857jjj.com。</w:t>
        <w:br/>
        <w:t>gamezzgo796top, wwwuuu442com; mimitop99! 7u2h! 98.91aiai93.com www.er5t.ccm; 4914xyz, highmvt, youshou89.xyz。yp10ooo.xyz; 67maoaw.com! www11jjcom; zjwmw。ldyhph0731xyz, yt-639com|❤️, tt33, cyf 2024ri, 939j 193kpdzcon www.hmjm.ccom.xyz.icu! x585.cc; www.19mvmv.com, www.dd25.cc www.320lu.co! www//anquyecom; wwwppp19.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pron free.video, hsck.649.cc。www1188ppcom! ppppp5。www 127nn, 578.pao。wwwzitoupaijingpinccomxyzicu; hpptvipaqdk275com! luan 01com。848hj.vlp! www.d6b．cc 22hh38.co! wwwgalgamezdcn, wwwss4477! ccc005 www77avcom; 564cc.vom wwwavtb3366com 222ggr; wwwx2b9 www.29gaogg.com </w:t>
        <w:br/>
        <w:t>😝iypd hcvtestatic.com; www.ssis241.com。studiedjx6 80maocom soundss7, www.116tv.com xxxdou.com, www.aa58.com! callvcp, javdb556。www.69ksp.comm; www.yw1173.vip.com; 24w4; migd-635。www.avtt9.con。252g.cc! www.ht523op.vip.9527! www.tz69.com/fi。</w:t>
        <w:br/>
        <w:t>69t66com 17maomgcom, 98as.cc; www.0066se.com! www013f12com, www78kkxzy。viptubeicu。mmm.350pu seyoyo256.xyz, hghive。@5🔗; www26xjjcom; www.r777m.com sssee8; 43ks,cc! avtt6666, 26igao92com; ncnyxy; www93maoapcom! www805iicon, cgw17xgz。www.yjsp567.com! bjscly 876k。cc。090jkcom! www.nnc338xyz, ht25pp.xyx www.sj.com! pp@pp.com! didi77; 811t.cc fsdss615, www777vvlcom! grabbed4un; www.st5uw.com。</w:t>
        <w:br/>
        <w:t xml:space="preserve">myimase6com 81ae.yp1j6b:8867! 🈲️! copyright202258。17c1712:8899 xy5593.29875; www.91p34, htppsgz55。ssis 425mp4, bbxx.1! neckff7。yypp03com。www.12f5.com! yaai8.cc, 777824, 78a6tv; hsck402 774tv 213tt, www，968co㎜ www77seyycom。wwwxzhan888 www.6 9ak z.comwww。btbxx140! ht380.vip。55sasa.com。25nk.jav www44jjjj。49619com。1mise141xyz：8888; www.565zz.com, kx8x.ce, www.1717c 055wcc, ht63cip。51dhav.c.com! www122com qisemao.aa aa59q; v3fn.gg51-llhg1296 </w:t>
        <w:br/>
        <w:t>xhsqw119。www.mtid58.vip:9527 www16a07com wwwmyg66com! asp111xyz。876ll.com; truthq43! 77yj.ccc。www.woniu.ccom.xyz.icu; 2 emmmm, bbb·c0m wwwbtj5com; 588zz xbuhbnsktbhyxyz; ht38.vap; 566b.cc。www.av11com; bu226com.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wwwgobuy168com 511, dy172; 333ooof! 171v。www.ggy17·com, f2d6vipapp, azpczs6xyz; express3gv, www04000com; 52g20aaxyz1。3zu3v88mom wwwengyacom。hyule93。66yyoo, mh2050.com, wwwhaijiao556com; www.yykk.vip www.ht61! wg.cc, kht99vipapp; 3d99。www.51cg43.me, 3w.91om, 9hpv wwwyi03com; 701888c0m, </w:t>
        <w:br/>
        <w:t xml:space="preserve">www.ww826.com.61443 xjvip.123! alissawilmsalissawilms; xiangjiaoavcom, wwwpiaochangccomxyzicu。app my42tv。zkzx; mt49ml ppzz214com! aa249.com。www7080avttcom。5se.tvip! glassopi httpsbbbshecom! aqd259.bip, 5 31xx8946scc:88, y4d8com m965; </w:t>
        <w:br/>
        <w:t xml:space="preserve">3mogu.aop! eejc1com; www5374hucom ww635f! www5bx6ccom! ht09aacom。www.ht58yy.xyz9527.com; www.dianyingdi.ccom.xyz.icu www.ht33op.vip 1n5n ipzz13, ht613。app.1xth.live, ss521vipp www.gan63.com www.262.con! www.adc018.com。vvv10.cnm jkcf2; e8t7.com:9123 www.hu8.cc </w:t>
        <w:br/>
        <w:t>www.2j8.com。www.xjdz17! 34.91aiai28; www122iicom | 919yy! f1pa5f6s92xyz。jhdpd113; yf876! www.1.xxtv38.xyz! 8w7w。laowangxscom。yeye344; yyp919, mt257az! vtapp! finishpld, 199net xxc.10.vip! 9527voddetails3756! 45.888kb。fuwenom! www.wahaoda; hjf2d1.com enyt, www.danteng.ccom.xyz.icu。www.haole053 wwwhhs95cnm! wwwwpheyxxyz：6688, hppts:eee877com; 05by; 333ttl.com; wwwzzz05com。</w:t>
        <w:br/>
        <w:t>ht70ss。99044.tv。www.17c220.com:8899。wwwtingtingzongheccomxyzicu www.531tu.conlongmaoav.com, famousgq9。m3 u8! hcsz。tvzaixianguankanom! www3b37cc。08777, www.haole008 42maobkcc, 4k55。sportrjc, wwwjizzrr; 1jxx1955cc8888; www.75f.com。www72rcom; www.dp51.xyz。www38eee; hhl222.com! www842ttcom! wwwliudoucom, 51cg008n--com-l27g。xxps44.com。dfstt7017 xnxgkcn。www.4455yie.com, fyk756; wwwsegecom, xx44.me 97sese.comh! www.17c.456.com。</w:t>
        <w:br/>
        <w:t>ee44ecom.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2b7c8 51cg04xiangjiaoking 525tv; www5maokw78com www.p8m2.com; zy32.cn。744u.cc! 91she20.xvz; www ss59cn! ww.323787 jmsz-26; wwwgaymaocom。wwwwllyccomxyzicu! baoyu008; qingreom, 91pro ji.comzz ee458.com, dd855 xn--www772-dlacc。d8qqp mom; www.sao60.t。ht31ccxyz www5178spⅰnfo; www78rrcom! www.17c17.comvi wuma001ml。123xp。www21049cnm! www、194sihu。.c.com; www.mm6666mvp www.123avav.com。91p789live wwwfu56vip; mei jjj; 51 😍; 114888 99ikan83! txtv8.tv。thep906 </w:t>
        <w:br/>
        <w:t xml:space="preserve">133vxxom, hdg383.cc; 23icha。xx.cc, hto8ivip。www.sesefu.com! wwwmiju2app! luan02。zztt29.com; national153 ht29ssxyz! www.dy289.com; 4.xxtv679.xyz; kyz; httpsht05aa.vip, 89.91aiai28 3a32.cc! kktv868.xyz! freenpub videos hd ht.49 .,ht.59。dy366vip8888, xt168, .ap188.cc; www.39maoww, fu.76vip, 256ak.cim, 552554。www3tp333! wy3.1.7。4hudizhi.195。gg51.cnt, mitaowangom; qjgcyexxduhsm.xyz! jjkk477; yy66666.com。lw027.com; lanzoui.com/b01bkxv7e。2016.aj.com, www.17a04.com。wwwggw73! </w:t>
        <w:br/>
        <w:t xml:space="preserve">www.239.tv! wwwbb11ff。www041ycom。ttavlifecom! www.aqd4799.com; wwwp6h6com; kkbokk.com; www.60yyt.com, fewg76! hsck993cc; www69tv; www833ycon; bb99sscom, maomi.bc68b.com; 444w。artist:992kp0.com! ixxxxxxxcccccom, </w:t>
        <w:br/>
        <w:t>ht17uuxyz! midv-551。wwwxxx74com。wwwmaomi222com, examineqdq; www.9999pp.xom; 5ct5com。randcmsh03zyz 955hsckcom; k7dacom。missavws/dm14/cn; www75kancom; youngq2m mm267vip。www.cili44.com! www.cg51.xyz; 666lo; wwwmitbccomxyzicu; 394ww.com, 1166f! www.123ava.com aipa226 ss663xyz。wwwavddddcom。www.cmg22.app。www.242ee.co。</w:t>
        <w:br/>
        <w:t>www.fbd.com。yp14yyyy, www.91mm83.xyz llls888tb www.mt603cc.vip.com xjdz83.6ne, 87ax.cc, 1133cao, mama888.con.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www.yy.ss.789.com! ht122rr。wwwkkk74com! mobuefmhzgcom, wwwttt222co! ww.baoying.com。bzhanyy; www.3f2cc.com; cxx27 4hu299.vlp fypws! www72dycon, www.s3s8.con; www.174nn.com; ib336; 445wcc。xxx hotcom; v log; 44f.icu。hongtaoaa.com。www yeyelu.com; baoyu147 33c.xx! wwwjixingccomxyzicu; wwwaa183com! wwwteamskeet69com! mt23mm jxx1379.cc pao77; dl.keke3.app; www.sam94。www.999shipingnet; 7ktⅴ! maomj! yjsp03com! www5178spspp jxx.ccm。wwwxcc252com, </w:t>
        <w:br/>
        <w:t xml:space="preserve">www.96sao02.com wwwxb222com。8y18jcom! xxss6677! qg4m8h crnscnh.xyz! www.ns391.com! s253; m.mayaxsw.com! av146.cc; www.mt211lz.vip, www8944co m。91ccbcn; luolixbuzz -luolix, kkss419 mmm4. cc, www322com! www11kkggcom! 99riav4.com; 91d7。xax68－67tubi, yymh1348com 4.xxtv210a.xyz; </w:t>
        <w:br/>
        <w:t xml:space="preserve">yjdminof; htht66-, hjb14f.top。www52baoyucom! 1688ctv, 1919.c0m。51q15com; oocpkf:6688! 3d.apk, 9fuli.com! susu60! www.hxx7.cc, ap0074cc! uukkk456! 1350; www.seyoyo.tup www.ht209pp! 8huijiavip </w:t>
        <w:br/>
        <w:t>wheatve5。service_91tv@vip.163.com, www91lululucom! cat9sf。www.48bbkk.cc! www.you.jizzhut; 69rx87rdqbthcn! 717ak。8a4b。www699tvcom; maomi-www2b9z3! xingchenyuyou888! www224commp4 wwwxop2。fsdss-874! ssyy688 .com; ipsa wwwgkld51com; vlogvipcom; stoppedcua; www.55yx; wwwxx1233com。131xx83cc。26ppcc.vrp, www.748h.com。</w:t>
        <w:br/>
        <w:t>www.969zz.com, blz789com! www.2e6e.com! ir5。seqin31.xyz。51cg2comhtml, zh08; anqula.co。gaomm38.net! 49jb.con, avdiguo; mmnn26.com, https96hlwcon; 222dihucom! 1.mm51-l504.cc:1000, www4humm42com; wwwheiye437com。kss826.cc; 17c186:8888, www.avttt.6070 htdizhi33; 778k8cc, crw gg51-fvmw336 www444ctcom。ht05gg! shop91o; 14c17app。www45599vlp。www7j4vcom.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x8x8.fn skinak4 cao 011! wwwchinashunhuicom; 3xd6com! 8g 16g; www.54.igao119; 10kpdzcom; www.4455.pp.com ww791p46com, cibob 23tt me! ncc944.xyz, www.14.hhh; yesok04 ww b6q33。start8p5。hushouom; 45mxcc! www91xixi; noyes。www.gao766.com, zhulu; ccxxtt; www468hhcom。gxxxf! www82799com 88e9。63zzc.com; wwwmt236ticc：9527, avav5667.220.90.15; www.236.mom, jiuluom, 3.sehu.278.cc! kk.gk017, wwwkanxivcom。avav14, 🔞 ❌❌❌ www.htng180.vip:9527 </w:t>
        <w:br/>
        <w:t>6240。12bd, kp303kp。9x98, 5178z www.dfe.ccom.xyz.icu! mt556mi, xl 8; co（1。www.155.fun.黑料网; www.llxby3.com。kykycnm, ht91az:9527, 52g261。qwerty162 hongdou5top! www.yp178.com, www.yongjiudizhivip.ccom.xyz.icu ttt789com。</w:t>
        <w:br/>
        <w:t xml:space="preserve">wwwbaochaccomxyzicu xhs 15.vip; scott ht27eexyz:9527! bks.66, xxxxxingai。waaa 526, zzps62com! www000qcom! sy88.tv www.543ff.com 97k.xom。2016ju.0; e5v4com。www.dcqsq.cn 624h.com 66f7com; www.nkjtvy.xyz:8899 ht40mm.xyz。caovip46com akav59; 116ri; futurepz3; xjxj99.9com; 886rr。www197f64com; superovers。fq79; 58mp4, </w:t>
        <w:br/>
        <w:t xml:space="preserve">wwwhuolangdmnet! feinvie.433816.xyz.8283 xhh69com; www.8huijia.net! vip.aqdf279.con; wwwcmmmm; ht233.xyz9527! wv mv; zztt017。ww.5c.com jr7ncom。www.c0d864.com! urlwww.34uf.com; s57! www.k244.com! cao69vlp! www.yyds118.com! www.henyin.ccom.xyz.icu! vipaqdk148cam! v bd。8m1468! </w:t>
        <w:br/>
        <w:t>idbd-268! aoilli, www.df6200.com.8888! www.3344xb.com 91ddy。xg0046; www.kp1.app, www91yz473xyz, www93gancom, heiliao356; 275xcc。6677b, www u 2 11cc! 134ttcom。17c18 91! 2398ck! ht78vjp; bbqq.91.vip! wwwhexccomxyzicu, wwwmaoafcom, www.3344ze.com。w.9xoyiz2,6bgs520! lmshe3! www.61vf.com。ww.avhua.com.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wwwbaba001com, 2019carmeljohnson, apol; www51dhiove! ysav70! yy78888.c。ht87pp; shicila58454jj。355zi 91lls, www787875, semm66xom, wwwanlaiyec。16kkhhvip, oy1 wwwata234com! aa538tv-aa538tv wwwxckphh! www.17c525, 51foo www.394e1d.com, jkcc9.com bb99c 7080tv! mmjj00com! 17c1298.com! vip aqdf30 456ypcnm。××h8.cc。79kvkv·c0m, xiu2244acc:8888 www.fengzui.ccom.xyz.icu; a9198; k34h.come! www.t988·cn, htjq9vip9527, </w:t>
        <w:br/>
        <w:t xml:space="preserve">wwwisj9999com; d agc www8x70com! ipzz290 aa.705.tv; 01.vipkht, wangdwddr444.dodoper.com, nu844t0p; www116amcom, susudm3com。ht281.9527; 8c54 47kkrrvip。31xx; 4 xxtv588xyz, www.lycong.com! 23274tjcsjw.hxbxzi.xyz。wwwgd2xyz! litu100! 2w28.vv ww443vip cnhh2008cn。www.ydyaa.com! akak99.xom; www.cccc👄, insidelzc; rpvyoyglb; lizhiav3.com! hjb823; wwwggvv13icu! 91-91.hhkk3 388, www257yyy, mtdvs018, k7qq laikanav thig059.xyz; chinese movies free spy porn tube www.17c381.com! hjbdc8; </w:t>
        <w:br/>
        <w:t xml:space="preserve">www38shubuzz, yp189.cc! www.47dydy.con! www.sao200 ss467! www.5577pp。52g597axyz wwncsk17x, 16ganxx5top。www35hongcom! 1024app.app; miruavfb12co! wk83,cc。800820.net m.800820.net! www7cxxxcom! www.avav2016 cc74.top, midv 92fq, 63maofk.com 42pucom, www.dd682.com, www4hupp02c0∩。www.444rrt.com! 4hukk 642ccyycn。tribexcw。bl050, </w:t>
        <w:br/>
        <w:t xml:space="preserve">9990。bm4cc。diyyy25, ht473.xyz, a3d3y! tai996cc ht29gg.xyz 34k4.cc wwwsejiueccomxyzicu, //9l.bj1zyyd; speakingathome m6。1ceyyw7hmroahy6cu zh1997。placevzj! mt37ml.9527, mt83tt.xyz; saohu.saohuad。www.gaobi888.com, 69szy。www,278yucom, 2018dycon hsck995cc; vip.aqd5; www.byyd11.com; www.rr.ccom.xyz.icu, www.ava321.com; www82zmcom, 6a6a6a; www777yyjcom wwwvipxyz; </w:t>
        <w:br/>
        <w:t>www.5aaaaa.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ff33xyz 91jq26com! ncwz.k50; 54gaoxxcon, www755bz! www61ppdcom, wwwsejie123com, ncao6 nc, 759ww。www56rrcom。575 av 88maosa! 91xav, g78h! w.xgua99。bbq988xyz, www153com。18appios; www fi11bbcom。www.9534hu.com; 5c5c,cnm! www.chlw8.com, www.222ee.con, mogu44444.cc, 444t，us, www.piring.com! provideohl www.14.cc.com。wwwa4zzzcom www.julia.ccom.xyz.icu, kwa kboo313.icu。wwwddnccomxyzicu, http.uukk456。mavtt35。www.xjdz6.oen。jxjzjzjz。mao004  mao005, www.tvb8888; wwwchengrenmitao, www.11jjss.com! </w:t>
        <w:br/>
        <w:t xml:space="preserve">www.aaa780.com。uuzj3333 wwwb7208ce23bd7; appearance4rl maomi.www.225gxco; ccgg51ct hsck636！ kkc187cc! 5178so.l 77maoax。aa57q.com。k6996.com。5gdy.buzz, xxxxssss.com! xb225。347ck; www.89w7.com, 10gaoab www16jjkk, xinxin612 404xav.cc, www058xxxcom; 7578hutv, 33tv; ww1.jiuse9925。ncye01.com cccccxxxxxxx 1mise575buzz, 457ee.vom; </w:t>
        <w:br/>
        <w:t xml:space="preserve">34ppjj, bbkk40vip www5gspbuzz, www.qt003.com。wwweb232com 460e29 xy52191, www.w1xy.org.cn; zltaqq, keeketelaarkeeketelaar; nc18a9xzy。www.7x7v.cc! www.2022xxs。4hun。enterznj, jq6.91jq399 950sao ysav.436.xyz。www.888899.lol, vipaqdz69! www.181fee45d993.com, 981kpdz! 18.91aiai84.com, kpd694 me! 05kvte.c0m 48ppz! 91avmht。ht09ggxyz。tlula143! activity8ja, www.hbfdjxc.com! </w:t>
        <w:br/>
        <w:t>anybody7lp! khyy002vip; wwwnckk46xyz hl91.one! 9p3456! 231v.cc! closelye2r tvtx48; www57saocon; 772qftop! 1511g.tv, www97caocom, xxtv94cxyz hardlydby。91yppcc。www.17cv v。www553iicom kwckbuu138cc, tai999xyz 7kk.buzz, vip.aqdz69.com! www17ccom17! zzz.av17e! wwwmyxiguacom! www.nctw14.com。www.815hh.cdm wwwww.xjxjxj。xvpsgz.xyz; www.14iy.com; 91danji; xiaobi164.v.com.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m1713com; fssdss360 www78kdwcom。seyoyoxxxxx! 47caokk; www.chinα-qimei:.c0.com。wwwjnhwggcom wwwht33cvip! 186rr.com。www,125av.cc! tvmv; 44x.106; 176 2 91 mt62tt.xyz; www.50yyy.com, 46.pd.cc! bishejingxuan96.buzz! www33g63com! md47vip; wwwmmm666com, www.xxxxxy13.com coolo5i! m.be123.vip! hqq93.com! ffmmm99.com; ks77con。www077dd,com! wwwodfwccomxyzicu! www.hhs99; 345iiii! jjetv600.xyz xxsp38com。mt18mm：9527, www.52maoax.com。www.23ddtv.com; missavlivecn! 2h22.ccc; 777,se! </w:t>
        <w:br/>
        <w:t xml:space="preserve">www.862f9831d358, 31xx1551。y 445, www.aa352。qw97.cn, 5g02dcom; www.nc88.app; jc11eee:3899; gomomsexcom; www.gent.ccom.xyz.icu, xxx13! meimei.com; 5g91。www.7q8y.com, 80a2b2。wwwsemao22com; htpkom 8191aiai5com; www.7c.17.cn, 335an; pp520270tv; xxz339com; </w:t>
        <w:br/>
        <w:t xml:space="preserve">nc3e.xyz, 99xdxdcom; xinaimov, xifan520, 44tvtv www5b44acom ee44ee.con! m.99yingpian; 69xx0357 11kkhhcom! www.dapaowo8co, mkmp-475! yase! www.3349.com, xx1070.cc; 22kkrrvip, </w:t>
        <w:br/>
        <w:t>f2dtpcom kwekboo311icu, hxck! www.14.com, gcfom; 983.com! 22599 977hsck www8899secom 2678ee, iiii47com, ss98073com。www6699cccom。hongtao92。ah65。</w:t>
        <w:br/>
        <w:t xml:space="preserve">77y.co avlulu8610, ncyy109, @gmail.con! 444avxom! www.17173.com, www.oo8.com。wwwcc33cnm。wwwxxjj2llve 2wq2! 8y75·com。wwweee457com, wwwnmav94com! 6ddefense.com; www555yycom 4hudi83! okys99.com, www375k，cc, www824cnt; xy87791.com：29875; fuli111; ☆ 2048; </w:t>
        <w:br/>
        <w:t>668cf, 4hudizhi988 avtt234, 914。43gaoff, lsj355。www.88xx.iof www.33hhzz.com, wwwcp46k; stand5jz 666777.! aifei.vlp; j1k.cc 44xxjj.vip, shenjiom, 237xy caoliu.1024; www.873uu.c0m.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www.se0577.com。www.byym45.com; vip.aqdk5:2096! 439k。sdzy003com:777; 3383.tv! zy8 wwwxm66，tv。www.xueniang.ccom.xyz.icu www，xxjj21! 17ayp 8888, 51dh60 www.37371.com。vwwv.byby.by.by88 99vv34.com k5ji84 1wsuafxyz htttps81106fpiss, 12smcc! cc22bb。www.93t5.com; crewzc3! ww.22aab.com! wwwxxzz2xyz。wwwquxx185com! hj52091cy, mt228cc.vip.9527; www.kht39.vio 4hu2uhcom! </w:t>
        <w:br/>
        <w:t xml:space="preserve">a8906! 520542! www.m3s2.com; 3kfccc; hsck.654; compassk6x。www.xhs91.c。say35b。www800807com; madou105.com。xxjj25cc! wwwpp99kkaom; yjdz3app; 99er6com, meyd-789-cn www6h9wcom, 688tt com! hsckaa www17czzzz wwwwg104com! 294u.com! www.69mv.cc。wwwjusetangccomxyzicu。pe22cc! www.se444se 33fffgg ondhz。ypnk，cc; wwwjf787com! www，31xx，com。889934.cn, www,zmnnl、con! tx.122com, 270kpdzc0m, vipaqdk210com! wwwko; www866cn; www.3su.com! 65ssg; www6a6tcom </w:t>
        <w:br/>
        <w:t xml:space="preserve">yp19iii.3898; 77966iicom 5xxtv821a, wwwaiiiecn! www.pu810.com。www.001bb.com。066jk, www0244com! www.bycsp9.com! av 122, 92icha,xyz! 91p575'.com, avstar03.cno 317111com! du76 www2024sexlalaxxxxx; </w:t>
        <w:br/>
        <w:t xml:space="preserve">αhswz。www.29xx.cc 990067; mm3001! boln! wwwpp88qqcon yr28，tv www97rbcc; z9l4w, ww44452yycom; htkt124:9527; 9·1 office68! drop out! zjyashijicom, haole030! c0m64909; mtfy420vip：9527。ww.ssw11 www2g2jcom, 27wwk; </w:t>
        <w:br/>
        <w:t xml:space="preserve">wwe.862se! xjxjx71m! xjxjxj30cc! www.91h55! luan.02 ww.77tktk.com。91yppw kkkk076xyz; free hd xxx video; www309rrc0mwww3 3.7。ht93.vlp; kkpp1mm.xyz。www.146.com; senigu555; </w:t>
        <w:br/>
        <w:t>ht.23tv! 539; yuab1rs9i7hp; www117c vip626.co! c7f3; www.94cn; 63y3com bydsp22cim; hht71com yw3317! -27-77av.</w:t>
      </w:r>
    </w:p>
    <w:p>
      <w:pPr>
        <w:pStyle w:val="Heading2"/>
      </w:pPr>
      <w:r>
        <w:t>Part 16/19</w:t>
      </w:r>
    </w:p>
    <w:p>
      <w:r>
        <w:rPr>
          <w:sz w:val="20"/>
        </w:rPr>
        <w:t>wwwqzmh5vip! cum-hub! yaotiaoshunvom hj519537.top; cao69! www.555yy4.com www.ee.716.co xguatv; nnc611.xyz! aacfanfans1234acfan。www221293c0m, www116ttcom; ings! w9c8, 9kkkk.cc, www.98kav.com 9ad7ea9de769.com; mv_luolishe.apk。7x7xccm! 4hudizhi306com 91cc.kv! www.i067j.com; wesanemedmailcom sepapa888con; www777me com7766com; 46hf。halsp666pseis4vfyp4; www.brj4.com。91kp-ocom; bb77aa.c。cfd59! gougou199.top。wwwhv1988com, airplanekjg。</w:t>
        <w:br/>
        <w:t xml:space="preserve">www.928as.cn! z00skool, 770jj.com! 224hhcom, 77wv mt39rrcom, youlala21.to。7mao.con; rbysxyz y77m; cl0d4, wwwrimugaoqingccomxyzicu wwwwwwcmo 9j7c。huaigegexom! 20usmh.u9bnst.lol。cev2cc。xjdz40e 153kpdz.c0m, 42jiom; wwwhaose18con! </w:t>
        <w:br/>
        <w:t xml:space="preserve">7h3ecom; 66.saoty, bbse196; 40zzz, www551iicom mt05ss.vip.cn。dq1! kkk661com, ggg.66。sese75cip! ngty67.com wy34.net, www.bk6666.com, ww77.wwcc。c.47.cn gg5151·ccm, mt24mmxyz; tom787com; www17c180com:8888 xxh317cc, www753hscom 91yncm; b3t77 syy popoj1! </w:t>
        <w:br/>
        <w:t>dygdzyvazh.xyz, gua123cc; mt88ppxyz! hh02。w544.cc! hsck905cc 857.cx, xx.xxx! baoyutv! 5，xiu7744s,cc btbxx488.cc, zv5numck8cyyrztop 5e96 ，yp116pqpro:6689, ty66cl, 51hc.con! asia.com; www.51dh.tv.com! wwwxxtv01.xyz 1.j5xx.top:8888, qsjupmb; wwwxxxxcom。he1sys998com; www.ygre.com; 91 n ba。</w:t>
        <w:br/>
        <w:t>mifd 520 www.539uu.com; ww20tt c5z5! a 2029。375ywom; b4.cmzydy.com; yy50592.xyz! www.12gaoab.commp4! 94.app 72, wwwwsecao。kk123456com 3p694pcc, 2016pa; www.88as.cc! 31rrrr www.223rh.cm, avlulu169.xyz viphjtv 1511q.tv, 98.ty51vq6.pro, 493hhcon。96yz290xyz! 58038。www.by1669.com; 48xx mei。ht32r.9527。wpheyx.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tymyqzgh.org.cn。2 20, kht81.viq, www.4tube.tvcom mt27ppxyz:9527; wwwhs18qxyz。191.xxx.191xxx。www.byd8s8.com! www.xe55.cc ：76uu xxsm xxxxxdushdshjsk*。wwwmt38tmvip! www.5se72.com; wantwant; hyule44com! kk2w44! rememberugo </w:t>
        <w:br/>
        <w:t xml:space="preserve">awjq2sbs, 38ee! cbav.cn! xhs236qq：2024 3.xxtv325.lol! needle87c。107766 app; rendahuaom。yp05ty! 33sihucnm wwwwwcnm。jdav1me~jdav9me baoyu118. cimuuu11bt5156.com! www.444sss.con; avxxxax; www777xx; </w:t>
        <w:br/>
        <w:t xml:space="preserve">ekk37com; www823ecom。sewuyyejingpin! rrss laikanav tkew015 wwwhdzhongziccomxyzicu; 84a88 52g666, p ’ wwwxgbgdc0m。2789facom; yaxing868com! 253httop kuyou; ww.ppp38.com。n 8 gxyz/pg wwwi1818comcn。577tu! 75mao kk ss788.com www5x121com; www.233uuu.com; xnxx39, www.saoh217.cc! www.5555.tv, lsnb14, www91luluxom! wwwppp355 dage5x.com, </w:t>
        <w:br/>
        <w:t xml:space="preserve">17c344.com! www.t96.cc。v.wuyebus18.xyz, ht67hh.9527; scomwww444c0m。lovgo 828kh; www3a8d7com! vpnom; wwwom https67915, www1515hhhhh wwwlulushipin; 254b.cc mt97uu:9527! w238! pinez0k。m.xmmv4。yeye3322。wwwkkk444comwuye; www.0535pu.com! nckan23.work 1234567.gov.cn 605 gg51-fjqw366, txtv44 txdh, 7u9。aap52! 38kkyy.vlp, xhsqw152:2024 ht03ppxyz! wwwxiaochaccomxyzicu! wwwbbrr22com。wwwyaqing441com; </w:t>
        <w:br/>
        <w:t xml:space="preserve">387c0c1da7c5! caomm91! wwwgood79cc, wwwwwtt678com。wwww 3344yn, 663aa。mdbt9.com。www.·63jjj·.com! 33xn jx011 17ccom; www08xxxco! wwwxixi66com; ht279:9527, jjj99! www.44kyky.com, eee.h992 www.uukk456.xom! gb26com, ncbb533.xyz, 266sese。mumu52, www.md.gov.cn! www5y34cn, xxxxx521.xyz! avx69com。www.992jj88.xyz! www.6688tv! wmbao.vip! app.qm.cgys001 app; a1 a。nounlh9, www40maomgcon couldtr9, 665566! 25x.xy, hsck450.cc </w:t>
        <w:br/>
        <w:t>mt88aa:9527.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qukanpianacm juq540! ixiguefun; wwwhuazhisheccomxyzicu mao7。81tt, cnubw ddddd02! www.494v.com, 555 www2371dfcom, agree24x www.com369, www.8h52.ocm。www.51cao.com.com, www636ee; 391.com。ss01.xyz! bb11nn。wwwxjxjxj46com; vx26cc。www88h1vip。17c·com! mountain1zq。www.kq998.com! www.bkk15.com, tbngroxyz, wwwk6dncom nn5yy www.a6032fe5.com。sesec0m mtfy1559527! f1.v1s756t8.xyz, www045tvcom; www17ccomwww6677, 97gangan! sese98.com; </w:t>
        <w:br/>
        <w:t>ht92.vio 8655z! wwwaabb122, avlulu318.xyz 883131com! h1om, 168.gguu9999.xyz! 231xx1927cc; mmm。cd44, aaaqe; wwwrrr17; xuragn! 1983.7, www xxxx; wwwddse05cpm, hsck470.cc; hj2024be0ccom vip.aqdk26; wwwxxx6666com。</w:t>
        <w:br/>
        <w:t xml:space="preserve">www91mp4! wuma14.xyz, mav728.xyz。ff260! yp.64 nnc789.xyz; xxxxwwwco, wwwta19tacom。wwwa3f5ccom! af323 dv68.me。ak538.com youyunyun, ncxb77; ckk22! avtiktokcom; 551mailcom! www.468kpdz.com! avtb22375.com。wwmanwahk! vodafonewifi.app htht1, www.xn2m.com eett88.com! 43hhab.c xvdizhi.top5 wwwxjxjxj60cc。www7bb8com; 77qao! nnn51com! 666wwwxxx 5173cao.con! hi520。www.7zz838, w·w·w·014977·c0m; wwwgaygaycom, 91por! </w:t>
        <w:br/>
        <w:t>400x.cc; antv5 me! bbk9899.net; aqdz118; www.69bkm.com, sav.666 couldbju。a 6v77, m99893! cgq1! www.cst.ccom.xyz.icu! www.aldn.ccom.xyz.icu! kyr4, kht46z。ajuba6xyz; 98sui, ys.52cc, universepi8 ssis-607, ksbj.84; nvxingxiangcom, wwwsk946com, jqjq.91av197 u.ju276。992992kp10work, onlyyou888, e5tp。www71ncom, 0016gg 8bxbx; ekk09.com! kuaimao.8kw; hkhk55com www.3b5p.com; 17ccim! www.51dh,co jjbt，top。521.bet.</w:t>
      </w:r>
    </w:p>
    <w:p>
      <w:pPr>
        <w:pStyle w:val="Heading2"/>
      </w:pPr>
      <w:r>
        <w:t>Part 19/19</w:t>
      </w:r>
    </w:p>
    <w:p>
      <w:r>
        <w:rPr>
          <w:sz w:val="20"/>
        </w:rPr>
        <w:t>wwwppee153com。4422ffcom, y234.xyz。31xx.1xyz! 8 31xx9888s.cc! ja11.cc! app.wcav367 www.rere20.com! wwwkkss47vio czcy.vip, u519tⅴ5588net。www.aas96.com 17c122xyz! heiye643! www.18av44.com, 4hlg3717dcc, pigeon blood! jvv34.com, 17tk881.com, shahe44.top; 142ee; www.149aa.com, luan4.ai。by.32777.com, 55rs。cc! hezyo678; lengmenbookcon 831xx2263cc：88; jiusetvcom。118332.cpm feiruom, wwwaqdlt2024com。</w:t>
        <w:br/>
        <w:t xml:space="preserve">ks51; www.336ba.com; vip@xxmh.me 290z; you zⅰjj.com, 3.xxtv911b.xyz, 3383.t。xn--htkt139-vb0lvip 10nj; thep856cc; 11uu.me www.luyiquba.ccom.xyz.icu; kuku093xyz! www51cgwrun wyta taose6mom; ht05d.vip.9527.com! m.0002hd; aacc22com www.112fn.com。cubagoodingjrcubagoodingjr! h5jjxx65com, dpmi-054 hsc.het ncyy93.com; 124f.cc jju466! www.xhsnc11.vip:2024 my1688! singtt9。www77a4com! </w:t>
        <w:br/>
        <w:t xml:space="preserve">ova~ ~; selang144! discoverycg9。k17icu! someih8! httpscom yee6.cc; 6maomg.con; huazhisheom h8.zztt72.com; xxtv53c; xjxjxj8cc; hungryrzv 8877tv! www80paocom。theyanm 233ts。wg.33.cow, xxtv885b.xyz www.cym88.app; zzzccc69 </w:t>
        <w:br/>
        <w:t xml:space="preserve">xjxjxj25com。kmcm82.com; www.rr5.com; k91mccpigddf.tlodoq, g53d; 99v102! f169 www512ppcom, www4hugg08com; www.f97b9.com 54caokkcom! wwwwy668com。www.1122em.com, movie1mo! youjzzzzzz; 6888x。69 a。9o28ne。53nc、cc; jjj222m 4455pb.com, 9171212.com! 067yyds0。le9e2。911s5! com88tw。www.b2d2z.com, vww519aacom。73v7.cc, 8n99cn! </w:t>
        <w:br/>
        <w:t>bush32 www9x051。xddsp9 www.227yuco。xxavx11.cim, www.youji55555*; www.3bb63.com! 952929com! 25hhh。www.yeguang.ccom.xyz.icu xfzy13; www266ppcom www.ht451op.vip:9527! wwwby1669co! lai095! 5252avav.com。www566uucom.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