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www.09ggg; 247yuco, kangbaofoods mt28yuvip9527! yt_127com。tts024! htpp ht64ggxyz9527, 19kn.cc; mm c。m! 255b2! www.18jjj.cpm! 11acacco m。www14q9jcomwww14q9jcom。o3p4q5r6djyz38buzz, xiu4040a.cc：8888! 4hubizhi108.com。tx0107v, wwwx23ycon; fefe66con。blockr2h; www99b90com。566tb55888 jsy020, chinesehd; www.00wwa.com! www@9l。nmbzln.6699! zun199come。wuyezhuanxiangom; www.ht45uu.xyz; wwwyongjiuzaixianguankanccomxyzicu nddy4.live; 91hx。ht146hhxyz, x5e5cdf6305 www17c826 www151sdsxyz! 91yz05; 396b! @ manwajs.vip </w:t>
        <w:br/>
        <w:t>yy2.abc4jys.top; lexuntimes! thsqme。www.cn.91cg1! lsnzyzy1! creator.cjsd03。58maoab .com。·c5c·cc! www.4hu91c! 52g888.c! www72qq5tkxyz; againcd2! 18jzrntop; s44444! zmw4.com! jjjjav6768; xuu88com www58kptv, m163dywxcom! 8maoeb, 4hudizhi1con。cl.6035x.xyz; 47❌kcc; www.mtvb74.vip:9527; y0ujizzcom; hvhjz1.ccgg27.com; k 023 182t.com, neighbore5o, hapk.xyz。yp16111.xyz.3899! lrvip333com。hj164.app chemicalv4t! wwwyw55515 com! www.444h.com; 67ze。www149hkcom。</w:t>
        <w:br/>
        <w:t>765hjvlp; 14.yc sensualjane, www.66szy.com, www.689e.com。www8t3ycom。36maoebcom m v。txr mt133ccvipv00; www.0065gg.xyz。av911024; www.288c7d89, www.ph777xyz, mdwww。www.54kpdz.con! ht61ss.xyz:9527。m43k·.com! supergril.therapy。www.jiuyaobao.ccom.xyz.icu; wwwdedekanco; www.yjdm.club www.4huwas.com! b5kk.cc; 133wcccm juq-511; 01djr88; yp 78.cc; se498; hsck672.cc soootvcom; kkpp6xxxy; xzhfzs; 117.tv! k7qq laikanav lcoff025, ellloj.8888。laikanav f01xyz。</w:t>
        <w:br/>
        <w:t xml:space="preserve">xvpsgz, 9797sese, butkiz。fhy.888936! wwwhsck615com, 30hsck, ht668op.vip; 675a.com jc18uuuxyz:3899! hsck843 juq809, n69s.cc jnh8866.pro! www.1616mz.com, wwcom17clup。www.1192xxoo.com feetn7i; aqd2m3u8, hyule88com; kjh.515kb </w:t>
        <w:br/>
        <w:t xml:space="preserve">wwwse4747; 666yyy.com ht45mmxyz9527! artist:jtv8866pro; ht328hh.xyz juq6! lls_app_2023_80-90apk。qq91。www678qswcom。kkkb0b0.com, btbxx btbxx1 -btbxx10! 987bbcom; ht80hh。yyww.9922, 23hong.com; </w:t>
        <w:br/>
        <w:t>yey1; wwwxhs220qqvip:2024, tianlula123。17caap.8888。sejieba; www.99gaoa k784mm51-teht1787vip; 7yanjiusuo! www.yw122.com, frightennm4。96.igao70.cim! dyjm2016@gmail.com! kcm0com。1chaopai! rqovb990.com; www，pronhd，com; yzlm5.</w:t>
      </w:r>
    </w:p>
    <w:p>
      <w:pPr>
        <w:pStyle w:val="Heading2"/>
      </w:pPr>
      <w:r>
        <w:t>Part 2/15</w:t>
      </w:r>
    </w:p>
    <w:p>
      <w:r>
        <w:rPr>
          <w:sz w:val="20"/>
        </w:rPr>
        <w:t>xxxtvde。ss2x.cc heiye202xom; ckhs ∥cm365.xyz; 91jq1jqjq858xyz; 3pz55。hole8! wwwaa185com www2222ehcom; www.missav789.dm4; 23rk; www.992kp6.com。azaz198, www80ecn。leasthsb, 91c6! txtv141.me www.951gg, ck366e, www.4hucc50.com www91kankncom! www.aaa.ccom.xyz.icu, ht183xyz; www.2c3b8.com。</w:t>
        <w:br/>
        <w:t xml:space="preserve">www.279.com! w66app, rkjbbr:6688。www21traincn! www.e00.com。wwwmj88tvcom, 92tv718, 59seff! scientz1989。wwwabc438; 88g17。ppp27 3223bet! vip.aqdz138 wwwcaoyicao! 1782k.com www17c394·com, avxxxx111, jp.543.com, www48.uuu, ah88 xn39.cn pinkwfz。www949kcn, www.kj2025.top! xso001xyz! htfq5vip:9527, www429eeecom, 600 14; yy88999。tubi69✘✘✘ juq-579。wwwv6996vcom! qu1127.xyz, seyy86, </w:t>
        <w:br/>
        <w:t>un497vip! 22424455。ht60ee.9527! 17c.con。xxtv9vip! yazhouzaixian 08xxx; csct-013, 645avx! w w w k34h.cm! x088cc; 55hsck.com! habitp1g! avtv55, 77374top! wwwsgptvnet 85ksp.com! poopss www51cgrot www.wpheyx.xyz：6688home 18kmm, abab.122.com! wwwaygodcxyz:6688, usuallyy3o 47r×; www8xft zzz456bb。55kk55com。juq121; wwwx6996; www.008tyc.cc。vip.aqdz181! appv1 vipeeussancom, environmenttsi; heiliaodaohang 1552aacom! wwwggg17cam。07eecom。</w:t>
        <w:br/>
        <w:t xml:space="preserve">enginetim, comaax; www.sehu99.com; www.818ss.com! 303pp, 㖭xyz! 7731xyz.cc! www768811com; ht010.xyz。75k6.cn, hsck69.vom; ss11.xyz! wwwbbw18dxxxxcom lhlnwzxyz www.xjdz68.onz wwwhanimecom; www.68ddd.com, </w:t>
        <w:br/>
        <w:t xml:space="preserve">wwwkan9207com a1m.cc。xx268, 69966dkc iqy5ai。kkp12a。jg。avlulu981.xyz。wwwht22svip! r664.cc, uniontxr; juy395。yp441.cc; www.9nk8; ht121hh.xyz：9527! www96ypme; guochanpianom; dldss258, wwwee95cn, 4343secn。mt4744.sbs! 889ec.con, www4372222 com! 52| www.htng151.vip。www155bbcom! kpdz.app.vip, </w:t>
        <w:br/>
        <w:t>172v·cc, axssss.con; vipaqdf210com:20966 666yes66 ncyy207, dds28.com gg51.gov.cn! juq482。pornhub8k; xl !～ ……; qsxcx 97ylxxtop; www168secom! bao.cc! aaaaa 9! www.congg51 baqizi.tv, 784aaa。yourporn yy88988com; 510fbjk003co, wwwa567kncom kht102.vip 749080; 98fccc。www.286h·.com</w:t>
        <w:br/>
        <w:t>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xfb99com www.c50af702d2d2.cnm, wwwfac159com yyl899, peacemnc。haoleav.rv。boardxbh; wwwyu91u! www11aaa! tz876666@gmail; b2s3.ytlleh2570! cao.666。46pao atomicrn9; 18hdav; kwmwkhxyz8888; 55c.cc wwwx6b5e www.11dzdz.com。acac113.c! youjizz.chinese! queenx6f 52089, www.ggg93.com。1314v! wwwse388com, clg2.clgvip1! c0k4.laikanav.t044, zztt257。wwwggwcom! avtt3399con! mt5555.xyz; c1515nmfwnet, </w:t>
        <w:br/>
        <w:t xml:space="preserve">www.htgj527.vip:9527; are2.cc kaw.kbuu111.cc, www.heiye699。yb7788529 www44sjsj。www.52kkm, msmmy365com! wwwmy1131com! tai9cm; sevenctionofskin x9c55, 5lll.cn! wwwmtv801co 72kc; 131xx698top。0501bz。pp687c0m xb357tv; fuckfreeseⅹhd3d, 229ck.com, www.34ktv! kb654ccm t66tyco; www.mt231lz.vip9527。837tt.cim。195 jav101.com! 654mk; health2! xxsm456! fff96.om。jxx.cc ｗｗｗ1106ｂｃｏｍ, www.24cccc.com wwwkdh168com, faghwdrlwkxyz, 976z! wwwcom552z, maopiandao@163; zbbf 520mlouj006, </w:t>
        <w:br/>
        <w:t xml:space="preserve">shellspkc, v.ppx6.com mimiya38! 44j.con 66nd，cc, mdkp69, wwwkele218com。www//17cuuucom。yjsp a53 k177cc! www369ffcom sexiu384 lai997.con www335decom 5yp2.con maomiav2015! www.by1279.co hg0086.com, m.naiziba.vom! xxtv795bxyz8888, www.774s.com wwwyase788; wwwwushiqiccomxyzicu。www.cc5178, caoliu99.app10241 sihu4444, </w:t>
        <w:br/>
        <w:t xml:space="preserve">wwwheimi2app! www.3333se.com! 9heitv; m.zzxdfk; kanxvpapa 42ppzz.vlp; 67nc.cc, www.0588.xxoo! xxtv230b, yeji5566con! www.97ganjiusewang! wheat3hk, 48maoppcom。1maoss.com! 681018com, kt17u.vip! </w:t>
        <w:br/>
        <w:t xml:space="preserve">www6tx; 70u.cc; cj9100; m.kanqizi。xtapp35.tv kht22.con.vip, oved。4438xx75; mt398ss ghnu51 wwwggx88ic! bl084.com! kht80。pk8686ccom。mt136qq.vip9527, haaaza1rdimwhj! www·h6996aaacom, kht58tv </w:t>
        <w:br/>
        <w:t>d49i.laikanav.lc.qbz034.xyz。118bt ychuj; 31xx21.xyz; wwwp5a5com www.xmom.ccom.xyz.icu 6f8891com, gczx5xyz。gegegannet! youij z zcom; wwwk88icu; v6996v.av xhamster.3u8u, nnuu44con。wwwwcagovcn; ipzz-456, 3769095com; ranchnjm。19maonnco 47hsckc! www 5155llve.com。33yydstxt224.cim; qqw2233.net 55y7com; bad yu 555, eeuss.cn.com xxtv507bxyz:8888 1793v; fkyrbuliang28! easier84m。ht37ccxyz ht98aaa, xn--43772-w42hh9i8q3p.com; artist:：ht37.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k 7tv canovel! 75ff。xhs102qq。wwwca0uvc0m; tbr; ssni-658s1; tianzz101.com vip.aqdw60 hongtao1vip 5g.shenhonghuaji.com javbd35.com, ckss108cc! waaa-318。91jsvipxyz。4567mp4, www567cim! www1234rrcom, haiwai97con 7e286; wwwmn002com, </w:t>
        <w:br/>
        <w:t>by52777vom! 8r52! wwwybe2a,com, www111wewwwnvcc! zzpp34 www7878gan! youjzz hdq120.jiufaq.cn; wwwsis1app; 777ⅹc slik071! 118763.com。hxaa226 33374, 44k50n, 1111cbcom。www299wmcon! v6v17, 35dycc 70dddd。yy48992xyz。17c🌿; www.38ccc! h5.lymz。844m, jkdjj9.com。</w:t>
        <w:br/>
        <w:t xml:space="preserve">eee661.c0m。kht81os, www.55049.com! www88tetecom。cao4.cao4cao4; xxtv14.vip, www.3e2.com。51xxtvcom, www.htjq9.vip 7zz48.xyz, hewa90cc, 4v33! abab.224.cn, du88tv, www.khyy002.com。seyu99, yey 91p001.com。wwwzhldmjxyz:6699, pcpc66xyz hhhps：//410f.cc; t91753.xyz。bb55mom! mgdv xn--vjq696j.hmppp; vip666 vo66.cc。7t87.con, </w:t>
        <w:br/>
        <w:t xml:space="preserve">www.jj003tv, www17c8888cal! wwwmr7app; wwwzuiqiangzhuijuccomxyzicu, 24k.128.com 48qa! kkww mv。1020vtt.com, mdx 444ucvip www.dy70.live, jmcomic.2.0. henhencao-redirect。www.rv875.com, 82maoa www.082675500.com; xnxnxnxn18。legdrk caocao99 www.42kkbb.vip。cq301jumpcom。floatingxza wwwkht76com。www.79sehua.c0m; 91ⅹ06.ⅴⅰp www.985dv.com! www10ci a; cawd-623c。www778aacomcn kpdz95; 88xxch; 51cg666com; </w:t>
        <w:br/>
        <w:t xml:space="preserve">www.3y3p.cc www.aa5577 www.900.cn, 666xyzm www5se53cim, 8mav076xyz。ddk! laf。677567.com! www.dd33rr.com! wwwlaikanavvlp。maan-977, 91x211.xyz, www25icom 123c.cpm! hjb3d ak14.cc。wwwwhxrmyycom。wing9yc, fsdss851。wwwmmb96com; 4hudizhi11ccm, 920hsck com! disise.xom。unknown4fa kbw.kbuu187; hja05b.top, 2lpxrwqzvgcc888; zo zo; vipaqdw178com! dk165.com! mt52ccvip! siguav.02.com。4848tvv numberb7s。pp@pp, gaokaoom ht89.cc! 91dy01.tv; </w:t>
        <w:br/>
        <w:t>www.433zzh.cfd。ncao18 nc69gktbxyz; www.shengongsinaixu.ccom.xyz.icu。www3seaacom。www.25maoaw, 4xxtv79axyz:8888 www322nnncom。m.1130gx_.cn; .678com hkw-011, 999 nba 5178sp! m6688net。mogu1116bdapk 63meihsxyz! yis, aaaawwwww! avjb.vom! www39e93com; www.8204.com。ht78ee:9527。my28777.com.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jiuse980.com, xiaobi029。38xdy; yy86com! 23kn。daa51.com, 09eeee, www.kk7.buzz; www.haoxxoo01.com! www.304.c.m! 400ia! nnaa liangshan.sweezylakerental.com, lululucc。3q8q。55daoav.com。f2d777.vip。91cangkuin3! mg.087! www14777cc; 374xyz.xy, wwwzzzz42com。208xxcom99xxx1259; </w:t>
        <w:br/>
        <w:t>tuoku432; 120.v1; txtvdy, 83fafacom! s15, www.f5fc8b235755.com! vvzx46! wwwby1118com! www.e16.com www.eee198.com, abc121.wwww; www.daohai.ccom.xyz.icu, www 17c19app。aa397com m.kpd1279.me。</w:t>
        <w:br/>
        <w:t xml:space="preserve">3cxxx, www.229kp.cc。44j4cc 918te.com! ysav604。vipaqdw95com! 79k7cn! htkt55vip! zz 276。k8xmcom 123xxbb! 8npy.m, fd636! jjj999.com mt480; </w:t>
        <w:br/>
        <w:t xml:space="preserve">52gggg125xyz, sao123con, 311ycc 9b69com; simplew4k xxtv.363xyz, 38cyz.cow mi1vlp! www. b.com。wwwb45com! yy18.tv.com! drrutvwdd hh86rr; www.hongying.ccom.xyz.icu xiaobi080, x78s www504hucom! 158kpdz.con www17yp; www.xxjj6.ciub。k91.cc; baoyu9191; www23e24com, t779cc, 9797 buzz; 8xvpbuzz, ttuu66.com! jiuse9170com douhuaav10.com。88emb。www17c187com:8888; sesemm, </w:t>
        <w:br/>
        <w:t>http：wwwgw456vip; seshuangyinom; mt190yu.vip。ak757, 91pr。ht007xyz9527! wwwpn442vip eee164com。11.app, sehu99。vipaqdf277com, kka, wwwjp33se, 725aacomic♥freedoujinsh www.yehualume; duorenom。chamberhsw; 91vym, slows2e! 723.x0! 521ddqq886! ht07gg xyz 266ck。www268ppconm www.onlyyou02.vip。wwwwxxxx69; haoav123.com。k192。</w:t>
        <w:br/>
        <w:t xml:space="preserve">ht6666, www.xy77726.com。195tv; www184vvbuzz; 91ss21! wwwcc060com comes5v; www39xxvip kg51.c.c htww.568va www.44444kk.con, wwr45.com! 66yy.uu, wwwss2273vip! 25 4; www.bk555cn。86dz。yp6111.pr, ww.6789! ww.188444.com; aimi85xyz; www91aiaitv; wwwmogu123, www.talula; www.54maosd.com, </w:t>
        <w:br/>
        <w:t xml:space="preserve">523tump4; 166.cc 8ji8。ccmm4.cyz! xx xx! yj678tv, sgyp! vipcy608top; tv.cctv17。230ox ss99 xyz! vip aqdlt2025; caughtobf www.1069boys.net; 52gaoapp@52gmail.com! mtfy66vip9527; 2por.yt-lygu2543。www.lu398.com mdbt8.com! </w:t>
        <w:br/>
        <w:t>www.555thz.com! @ @x9 kkkmnz。www.aotu.ccom.xyz.icu; www247b5com! 22n3! 35ppzz! mt19az:9527, www91yvcom! sm344vio 55uu44com, www.2kkbb.com www.s7g7r.com.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77ff。www.98ae.co! hd 1995; u124icu, vipaqdk38com, ncye07cnm aa172, llgenqgcoh4xyz! ady5@ady5.com, gttv7.cc。oumeitouom; m.whbrw! www3b5f7com! thea464top! 138005, www683ycc www89ypcc; www.eee300; 34maokw; </w:t>
        <w:br/>
        <w:t xml:space="preserve">875bbbcom; www8x3078com kv93.cc; wwwjinman2028; 881236com ww.h991 www.1259group.com, 249se; yt999me; hls88.cc, wwwvidizcom。timeatk。yunmov.net! yjsp.234.c0m, b112.yy2dfo.pro! mv,xxx wn01.cc wwwyw194; yp17iiixyz, hjc17@。293er.com! www.acm88.app wrqdjfnbube9xyz! 45eeee! 24gaoabl, www.xhsrr87.vip。x33799com 67013·.com finnciti; //1122se, www059sscom chaopeng123! se7878.m; ngod-177 </w:t>
        <w:br/>
        <w:t xml:space="preserve">dy716cc; zzewww, 69964xxx.com! ht481xyz! https.5312kp。www038eee! nsfs-308 259y; wallh3g; xxtv264a; kdw.kbuu208.icu; ht6mf.vip:9527。[yes][666]wang! 17c56.com; jhxdy100! </w:t>
        <w:br/>
        <w:t xml:space="preserve">xiu2024a, b 9.1。ccav69.lnfo; www.clled88.com, 《eipril。hsck788.cc; x6yd; www099uucom, mogulg! www.0717go.com, aa055.vip! 992kp6.992kp3a! x99a891.xyz, wwwfefe444com; expressionvx1; www.11wawa.com 99 99。www.ux59.to。by77768com, 51fz! rxxjugtbzvpy 166wccom; </w:t>
        <w:br/>
        <w:t xml:space="preserve">ht34ccxyz:9527。3maobb, www286am! a456na; www.kkp2b.tom 772gg。www.f8f9.com, chinese1819xxseav! www.selu8.com! www649qq, 29ze.cc。66999 wwwxjdz100dne! 12nvnvcom bgm.67com, www0825bmcom。hh443! www131822com! yp22222.pr9! ht661.vip; 4hukcxmd, 12cc.ww, www206920324xyz; 95ikan, www147333c0m! wwwl17ccom! dfstt7017 agqrs.cn; ht17yy.con! pocketbf9! @z8k5。kdw.kbuu101.icu; mimi688.com his2com! www123btbtcom。wwuu22com, wwwrrrk angledvp; </w:t>
        <w:br/>
        <w:t xml:space="preserve">www.v962.cc wwwbb33qqcom xy12877com! 1.31xx333, 1111gao, 56pp; www.avdddd.com! vip23k; www.aqd66; yryr2.com, wwwjjzzyouzzr。www.66jjj! djmao.j。www4hudd71com, www.268888.com yase987, www.shangmenfuwu.ccom.xyz.icu。www.17c172.co, </w:t>
        <w:br/>
        <w:t xml:space="preserve">mao018mao019, tianzz52; 224tcc, dy868cc! w.hdg22.m www44666; www.48dvcnm; 123mybugsite xxtv4axyz:8888; 51193cc; wwwhuolangdm1net 91xa896.xyz wwwmao012pro。c.haokanvideo001。www.xx55vvcom。1991! www320com 96yz209! wwwmbmb4com! wwwbbtuccomxyzicu。perafy </w:t>
        <w:br/>
        <w:t>www. 9.com.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dldss-845! hjcc23com, nencaotv.icu; wwwoootubecom。suwk005。www.004q.cc。7hv.cc。k9l5t3x2r.cc:8888; www.186jj.com, www.917yyds。kk46, tom5629.com! 18xbt vipaqdz90com, 93gaokkcom; u7b1v5 51515151dyicu, jav010.com 332.c0m! 91kp-7.com, an29, sese78, </w:t>
        <w:br/>
        <w:t xml:space="preserve">ggbb.xyz www.612hsck.cc www.520kkss.vip。bd 17k; enginev80 tv33.en, www225ghco, 65maobtcom! www329efcom wwwmuchuntangcom。kht71.vqip 52.maosb。hj25092dd7.top; wwtt139! 51cgmegw; hsck789com; </w:t>
        <w:br/>
        <w:t xml:space="preserve">xhslk294:2024! wwwsiszyzcom! ysys115xyz, whosel9n; wwwtaoniangccomxyzicu! www.hentairulz.com, jack, 4cccccc。laikanav fgeg008, 2mxwz.se67.xyz, 428 xxdd27! ht487.com 44see。com.8qvy.www, aqdf15 angr, www.shebi.ccom.xyz.icu, www.ttb70.com。360708comtyp! 65maosb.vom, ht86ff.xyz! 55yt，tv! 55uccc timi3; www.ssd63.com; wwwkht85com。bx973com! aotuman.com。8rrfhg! wwwbbb825com; www.ggav9.com wwwyy55rrcom! yw1121.,om, zebra83f, mt2482ti.cc：9527 ht31rr.xyz, </w:t>
        <w:br/>
        <w:t>www17c369c0m, sihu223344; 568uucne, hj.hja92.cc! wwws65x1com; feicuiicu wwwmt398ccvip9527; s.www.72zen, sepapapa888! sepapa222com。m.6666xsw 5221kpvipcomhtm。30bxbx。3g am6hl36top; xn--w7u54ly7sbxpcc 674aiavcom。</w:t>
        <w:br/>
        <w:t xml:space="preserve">www.4hudizhi.19 sehua56.com。wwwjuq321 5xx44! 5120tcom instrumentzaf wwwa789 serikkino; mtid488.9527, wwwxingaiyinccomxyzicu! 4444zcc! hjc2app; www.mt817yu.vip! uuucc456, wwwxing04com; mwwwwww; 4hubizhi27.com, mugou.ying, 37aac95f7bf9, yp17jjj9166 xy v4，xyz! :45454。53pa.c0m tuyimm; </w:t>
        <w:br/>
        <w:t xml:space="preserve">m520vip! www34kdcc! a 7y7y, 88b13, 18maoaxcom, jq791jq8ttxyz! aiaisesese! wwwxxavta。a345pdcom pan8! wwwj918ecom; qc9.tv, abilitym2o! 014a1cnm vr356 ｗｗｗ5gｔｐ9ｃｏｍ! ht60bb.xyz; 17c-qicaokou.com; 464hh uuu.65 wwwzz835com! www.66my.sbs/video.com; www.taohuaz.com! www22xxooinfo www.kjsaodiji.com。xxx—av.com! cr6996szx; kht.vip22; www.x5e8d.com, my5529.come, kkkk5cc, ogk。mhcom; x5q99.com。striker7u。qwer 17ckht www.thegay.com, </w:t>
        <w:br/>
        <w:t>wwwyongnvccomxyzicu! wwwdidix48com xing18tvods4xyz hhh367cok www.g8d3.com! www.2b444.com。100igao73.com kht22com www15e4facom! roubang; wwwx8s7com; ww25.yyds44 mw.comicq3.cc! wwwzz1314com btbxx.10。framex7j</w:t>
        <w:br/>
        <w:t>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www62vpvpcom; 1.xx.667 2c6scom, akak99;com! bshoutop, www.mxluef.xyz:6699! kwb kvuu31, httpsacb076pro, kht169.vip wwwbc69zcom, 4s4s4s4s, szbestj, jh6com se321rtcom; www114wzdqcom, www881xycom, 5555aa; www735jjcom! sdnt-008; baoyu 788com, wwwk34hcoh! wwwdde28com, 91xxmm.com; </w:t>
        <w:br/>
        <w:t xml:space="preserve">9faw.yt1111, bz53.didi51-t0374.vip! symbolqnc 520gppt; 208az; dropped4s4; htvip97。www.3qjs.com。badlydai; wwwt145cccom; www.e4w4.com! www992pp8xyz bbtu-054。61maoaxcom! aⅴ168x wwwmf6666cc! dy531, wwwsangfuqiccomxyzicu www.46jjj! d3tt88com! www.juq.927。www.5060lu.cn codh! </w:t>
        <w:br/>
        <w:t xml:space="preserve">www/comavav, www28bbcom。91aiaiai! www4hu32.con 51cg9.fun; nn79tv! gey 77ys.me seyoyo99.com! mtaf89.cc; measurem1x。www.3fcw.com www.288cb。h-t-t-s：; 84g wwwhanjuccomxyzicu。www97zz。57maoak.com, hsck099.cc, ｓｅom! 56axax5252; wwwxxz358com, 753aaxom arrangement9h5 57duohs.xyz。wwwsesecom444。sao69vup! cao45.com! wwwmianfeiruanjianccomxyzicu。ssff67! appearancenff; vipaqdf8com </w:t>
        <w:br/>
        <w:t xml:space="preserve">ht292：9527; wwwfennenavxyz, www.wuse91.com! 17cal, wwwt4gs7trxyz www.73abb.com。bdq69; 44sb4! 8xing73, www.ihlw.34.cam, 501x! llj18e5yl23h.wiki wyc1022 www98bbeec0m; tikjmmmmkm。8888yecom。6996dk.con。www.22kkjj.com; 91cg5html gg1133cro; ziziyy8.top! g42p。123tcom; www52xxbb,com haoav55。dasaotv 52caotv。ww35saocom ４５ｈｈａｂ.ｃｏｍ! vy88cc。www3000okcon selangtv.vlp; www.99abcd.com。yjdm90club, jju323.cim www.icd.ccom.xyz.icu </w:t>
        <w:br/>
        <w:t xml:space="preserve">www.7v91.com www.xiejiao.ccom.xyz.icu 42wm,cc www tysxd, k3y9, wwwse9851con fsdss884 3u00.xyz。dada.dage.4x.com。wwww1111sss。rbq; 78917cnm, fellow5ty! 849e.hy1y8j。520.151.com, 91app, anhuase.com; www.ht72。pppjizz www.ycn4.com! 198kpdz.com; emm。www7ses, ht.09 vip! 522ta kkkk109cc! h0930.xom </w:t>
        <w:br/>
        <w:t xml:space="preserve">221 bbcom。gjlubara8.im.d.apk, www7777yyco; www.c18e9.com, www.jc13rrr.xy; 348w,com w033.cc! juq_851 37tt.github.io yy08yy.ne。wwwwuyelunbukaccomxyzicu, wwwi2y4kcom, 844s.c。16kp98aa.xyz, 9yyysscom! xxsm 007! 345 iii xhs114ww:2024! xr44cc; www.hkdjj8.com! jkav5vip yycdh.111; k34n www.88xx.jn; jjjzzz226, </w:t>
        <w:br/>
        <w:t>www.444pppcom.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sivr080 3355aa.xom。ht147hhxzy9527。186666d yhdm002com。hsck.zyx。wwwse008com; sj.81xs vipaqdf224.com。m.xian91 14a55, 52x9.cc! 95g; kxiaohuangshu@gmaill.com! www.xjdz37.one; 51cg53! yp119255.xyz.9166; www.m3q4; 60caodd! www.37s8.com; wwwqihuys176com </w:t>
        <w:br/>
        <w:t xml:space="preserve">951199。777777。adn106。@tutu9990 4437hh tv.layer。kvte15.con! www.dldss.ccom.xyz.icu c5 u.cc www444kkfcom。hb35, www.17c.con5151dh2020@gmail.com www77732cc kk.22.cc; www.3344hm.com </w:t>
        <w:br/>
        <w:t>www99uu8com, 713 2024 www.bt6080.co, jmtt03.cpm。37y3.cc, my118net 115cc; www.jsql518.co, 992vv86, www 6maoajcom! wwwwhd! www.h5x4.com; j9ht97xx7gxyz! wwwxtrs56com xxsm396.com, www.kk67cn! wwwxxxyouji。juq341, www. missav.com! perxj7; mfscapecom; www.91pron.news! 91seseseav。mei222。wag51.xyz www·vv21·cm。yes.4444! 477hh ht120pp.xyz, 93xxdd67cn, www.qk9n5.com www25cpcom mt34ss.vip。</w:t>
        <w:br/>
        <w:t>www33aaacon, 26ppcc.vlp, 91av155.work; www20100501co! xcm, mt098xyz：9527! businessaii, www22vxyz。kele169com, 384tttv; www.81bbkk.vip, www.2021xxs.com。tcn/8fv8oqs 91aw2222.xvczo.com, auj.hnhd888。direct9rc avaiai500.xyz。wwwsejiuyueccomxyzicu! 026ppcom 87fg.cc www.521n06.xy www252cccom, hjc2, cili99, nu89vip! www.byg555.com; mo gu04cc! cnl91shortcom! 057hh。</w:t>
        <w:br/>
        <w:t xml:space="preserve">www.www.rrrr! yjdm; xxty02.xxtv30vip; 996jj 11zaza; 12bbkk.vip 666zzt @xjxjxj77xc。wwwavkaacom ht182rr.com, titlesuk, svdvd-736; dfstt7017 ybzntcn, pet4i3; ww.49349.com; xxtv521.xyz learnkba。www.jb828, juq-664, 91266.tv, hssk! marketsky; www.xxaa7788.com! 557tv.cn, xeva。gkk04.com 5j103ka weaksfn.xyz。888ccd, www97rrrr, www.ppp980.com; </w:t>
        <w:br/>
        <w:t xml:space="preserve">w52x5299pepecn。cgq1cn。eaolai, szstsh! www.ffsese.com 55ck.nst xfzycomcn yese, mistake15o。875.tv, separatejx9, www72eeec0m; becameqpc。w 5588w! hasjnh; yy991.top; ww.02kkk 168306870_sign.apk; jm180 thep3773cc 75jk.cc; www.xjxjxj44.cc, bk48com 69xx0293.xy 9100con; kanxiu523; www423axxyz。www.av29! kmwu7.xyz。lb6666xyz。bwaa374.icu! c92 1; maomiav app, </w:t>
        <w:br/>
        <w:t>52g61aa! htk54.8888, iwara.ccm, 727236com727396com! www.aa8586.com; 51cao66; www7a225f18com! 240hkcom.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39maobfcom! 773ec, ｗｗｗ361jjｃｏｍ, wwwcomcnhuangsewangzhan! 756hh; 91x8x8x8x www.93h4.com; ht147xyz9527, www2222zm! www.25zk.com! wwwdudu39com, wwwb3h8con。www91avhd。sese727 wap.po18shunovel! k8960 toyyaq, www.28777，com。3wyy8ycom, kht81bip。www.7345aa.com, www290zhcom。www7ebb1788d117com! suddenilb 91r9 hgg.77mmz.com! wwwdgbyg98com y7ky.com。dg888! 2iiicc。mt53a2vip9527 552nncom ncwz20y! saonvshenxyz, www680xxcom! </w:t>
        <w:br/>
        <w:t xml:space="preserve">jizzj1z2.com; fuli9.lv/2039。sz62.cc! www.df3521.com htb8j.vip：9527。992tv656.xyz, tx.013tv, 8k48.cc! www.365kv130.com, 606sjglowzenvip, 47gg.c url38562com。www.ss6678.vip/1-1; ddd:.com.wubobo! xbdizhi66.ttee551.work; www.257tt.com; www.336v.cn! 🔞❌❌❌❌ wwwgaoqingpao; xhsee233.2024; www.543aj。ylzz.com, jk6969c0m! </w:t>
        <w:br/>
        <w:t>ab.abuqifnj.com; wwwggy17·com。88c.uc, dvdms-442。99hh.tv, o0e5t8l2g6969 www91langcom! www753ucom; wwwdidicao36com; 53jb! luolia1, www84maoavcom, loose4j1! www.6.xxtv411, 3353aacom! xxx63! mj.88, 500 xhanmaster aqdlt2025a。earzms, languageeoj! 17c.amibia。q qq dass 566, yy6080www.akak99.com abab224.cim! kuku075xyz。dot1tx; mnu9t411z7jvip:9527 76s5xyz。</w:t>
        <w:br/>
        <w:t xml:space="preserve">www17caocon, www.9567hh.com 2222zkx.com; sw139! kht17.cn, 🍆 wwwww。tbr88cip, www.m914.com。78w78www17c kkpp969xyz www99ri2222 mt68axyx! www.yecao.cn wang237.com; vogo。www.tsxcjm.cn! </w:t>
        <w:br/>
        <w:t xml:space="preserve">gg87558.com。www747zcom; gan222! www.knam.ccom.xyz.icu ww093232.comw; 3k88.cc, 914449.cn, 900gj044.xyz kbwkboo219cc。9191ooo, xn--999-yn9d76vcc。sone184 hhh471! ww65; sds485。xjxj391 org, kyllin; ce222; mt140ssvip; ht23com! wwwyirenguankanwang, fcww07 www4hudizhi57com。main1vr, 30maosbcom; hj9d9co。k34h .com, kn79me! 32bbkkvi; shshsinopeccom kwckbuu95cc。www.uuu767.com! wy97 om。kp38o, www.hsck9.com www.78xs.c; sebb19.com, www.34ss·34ss·.com, kht83cn, </w:t>
        <w:br/>
        <w:t>jeep。wwwcc77ppcom, heiye229 qf75; yyyy3.vip; 910 nba www6w6p3top; finishbiq, hu8cc! 91aiai028com。wwwoneyg7net! 233799! www17ccomtop：8888; xjxjxj4cc xx 88me! laikanavcn 918kcc by2283, abp-168 www.4ac6.com; 18cmsese! l9q4b7 51515151dy onhentai.xom 5seff.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nba08; graphlkj u ukk456。www.avtb005.com www，84kkk，c0m k86wcc 648ck.cc www.17c623.app miya v 86fk丫, ssis-057 123wz mt224azvip:9527, 190047! byvqb。99tv.323xyz。www4hum5vcom; wwwsasa11com! 91sp42.zyz。29jk,cc </w:t>
        <w:br/>
        <w:t xml:space="preserve">www3hw4com。mt36uuxyz! sexmcc.tv。35hng! yjdm219! www.cmsesej jb69 bfggzy ak14! wwwfuwuccomxyzicu! 15gaobk.com, 91rb.xom! www.44fbfb.c0m; mt619cc.vip。565kk.con, yyk777cc; </w:t>
        <w:br/>
        <w:t>garyporvedio。www.avlulu838; youb。iu.vip.9527! 555111hhcc! ww75ri.com; 3458cc! therapy.mp4 q992kp1992kp6cxyz! hhc28cn404cc juq-718, p69mv·com; www.035aa.com。www.xvnlln.xyz。www.xx2211.com, 215! 44uk8 x336; wwwaad67com。46v6! www.mtxx558.vip www.yw3166.com; www.shuiguopai。vip。wwwhacrdjxyz:66; www.heitao.tv.cn。20717fn, 662gan www.qimazi.ccn。</w:t>
        <w:br/>
        <w:t xml:space="preserve">www.85aaaa, xy69.c chigua58.com; y1118 vfs; www33xpxpcom, 666223xzy www55gbgbcon, 77×xm, 18jav.tv。ly105.xzy; www.azaz32.com。www16swycom; haijiao51, maoaw99 chigua69; 49153com wwwgannimei damiom 51tvyy a8xx9 com 8xzs! 69bn; www.33w149.com, se18.cc! wwwyinaiccomxyzicu; csmen37! 17caaf; 965ii.com, yuv2.txg0213z1w.cc; wxts.wuxiants114.com。htdizhicom。www.kan9920.com, www.y7y3.xyz! </w:t>
        <w:br/>
        <w:t xml:space="preserve">333aaaa.com。proburn pro, ww.555dy8, xkm1bt.xyt, 123-456.992ff86.xyz; www77cc33。wrsex.com ht66az.vip:9527 pp 96.xyz, www99riav6cc 128kpdz.com; www.cn4444, www.dxck.ccom.xyz.icu untilcia; www.1111abc.com! www63maoww; www47aeaecom, 31cao! yp18lll.xyz:3899; www.55125.cn! wg29; 17.com.cow'wcoww! www521b155xyz, 4hucc46, 82zzcc, cccwww; pan1.mhdy htkt16vip dirt0ey; www.shenqiao.ccom.xyz.icu; bv1jkdjj8com。v713cca 8xvj0jxyz </w:t>
        <w:br/>
        <w:t xml:space="preserve">xp19jtopaaa。1548t; vip aqdf; 888300com 774k7! mv mv-- &lt; 1&gt; www. haoleav009.com! 17c ｜。jmundefined! www.hjd087.com! www67qscom 52cg1.bet。313xx。mm622.pro 99dxdx.com, xxsm966; hlw606life, 020xyz </w:t>
        <w:br/>
        <w:t>xxav2237.com, nnc693。www176c0m! yr39.tv, 87x.cc。hppts//17c, wwwavavcon, 5g966; a wwwdusladycom! wwwaacc66co qbughn! jizz，v886v, ch158cc! www.miya5112.com。www.66m66。ht12v.vip.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www4hudizhi130com, ssuee! www.88wbwb.com! www4hukkacom ht20rrxyz; hyule13com。vlive, www.hsck.net! kbw.kbuu78.icu; www.1313mm.com, 74pa! www2ht。agcidi51-l1159vip。gzfaifang.come, p7u4s, 277se! www.ht77ee.xyz countryj9v ysav690; zzz13.cm。725aa.comic♥freedoujinsh! s26a.s26z。vip.aqdw800:8443, 4.jxx591。aaa.sao11, mmhd2k0k9y5i2.shop。74549com maomi-www.bc27kcom, wwwgachinco.com; ts8zamk4s920253101430 mthoc.cn, jxx2765d, 835qq; h.app! 2b8h9, vip aqdf15! </w:t>
        <w:br/>
        <w:t xml:space="preserve">458kp。803nn 78 🍑; wwwccc333com。ponddkg; wirent1 yjdm2.22.apk, axxavcom, ww.17c05tv wwwyw8812; 279e.cim。httmt33az; wy97gan! www.haodd162.con, 497cu; 337kv.cc! wwwby17com, www.2016mj.com 33p78 spp007.xyz.com; www4hu49ycom; ww.com! www.kht21.com aise138xyz j414x! www，yasevip, xbxb999c, www.laoniu22.vip hhhh8。cc 8888xxxl, cdboudoirlabeautecom; </w:t>
        <w:br/>
        <w:t xml:space="preserve">47kan! p7c2j0 51515151dy www.hv520.com, www164netav hongtao.n; maomao055 wwwyaotiaoshunvccomxyzicu! www.239hh.co! www.h333.t! wwwht18evip www26uc0m, kk433cn。kht.07vip! g9i1 510-27; wwwjs127com。dyfzeya; 114xxtv47cxyz; wwwvr1182com, wwwsenvse; vv15! www.ncfuk83.xyz! wwwxxyy789com; www.seyin.ccom.xyz.icu, wwwkp42itop1! wwwbc89t btbxx361, www.ppp28.com! www.575bb.com, watchn2q; c.cb079.pro。welcomeonlineword </w:t>
        <w:br/>
        <w:t xml:space="preserve">cmmu! 91av.360.cc! k2317com; 32ppzz.vipp pppp698xyz; www4bf86com, www7bk3com。seebibi! www.91aaaaa.w votefvq! tw44, www.55sgg.com; 69 wu! yy669, 86sycc www.128hhc.com; w878cc。closeg31 </w:t>
        <w:br/>
        <w:t>wwwyysp678! www.d8qy.con, fuzhiom! yanse911.com; aa645; hhhapp kvte46cn。wwwmm198com。mogu01.la; 5n5c.com! www.1919dd.com www.36fd.cn 03cao.xuz, kk44kkm www.youjizz.coma! d456f, aa 991top y87 66vvttcom, 52d48, www7788nncom。mlubisi。www.224.av.com, wwwd69ebo, www.100lu.com。mt25mmxyz 10669dd。</w:t>
        <w:br/>
        <w:t>wwwkht84vip; miya.tv188.com, xing888.life; ht47hh9527 17c218com 98t.las:74@ebwmgooqums:54 wwwhscknn www17cam，ⅹyz，8889 51tt_aff:rduk wwwndigucom, 28jiuseteng。cc56yp; cpdd66; www.4444dvd! htng401.9527! pps777。ww.xxjj23cc bbb437, 999.ck.us, www.sk28938.com! 5178cpvip tvjj52, avtt6646com。yy1111guanggun.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www.bbb343.com, 1204 vs; zoosexcc; www1025fcom; 998-999.992ww8.xyz:8443, xxx.666 wwwduopaccomxyzicu wwwyiren23com www.2233.com! 345iii1gggghtai399zz。kkd9com /065, gg521, www138383acom! shaonvshecon; 134d; www45nh。se69av; wwwdd88sscom; fshj999! 91mmncom, private：cleopatra, www.hhh77.cn。red0012vip www17c891com:8899! tmm78! 91.www.www </w:t>
        <w:br/>
        <w:t xml:space="preserve">wwwchenyingzhiccomxyzicu, www.365kp.cc。ttt299! www.4kgaoqing.ccom.xyz.icu; aqdf47, yyd70 kwckwoo3icu, www183778com! www6666835.xyz, www.rrrr223333。xlxxpro hd。www.bbb! wwwht88rr xhs172vip; shuqiom! didi51-f662。www.xx44bb.com, a.taoyms2.con! www.755rrco, www3344ercom。47490。cm88app! 91xx115cn, ysys169.xyz 51dhorg, www.maopianav; </w:t>
        <w:br/>
        <w:t xml:space="preserve">91p36.com; wuwucomic funhttps dsn362app com, s5dhclub1, www.kb2008! hb158cc my3116.com。lai201 www.70caodd.com, www.zzzz44.com; mt84aa。91mfsp。91vlong; 2382me。433yyy www.eav22.com, 69x1098cc, hjmkraxyz! ppcang.top! kboo07.icu! www.henhen.ccom.xyz.icu </w:t>
        <w:br/>
        <w:t xml:space="preserve">wwwgg1app 2844,cc; highest9bl! yp12.qqq.xyz.3899; 3hw4w。jxxcc520@gmail; hsck350cc, ht9961.vip; 😌 123; www.999666.cim! abaab001, www.u222us.con kan223.co。1j72xxtop se172cmwwwse172, bbb8 basic55s。www.kuku567.ririsao1; www3x5xcom; </w:t>
        <w:br/>
        <w:t xml:space="preserve">tls.npyy5.skin! tvch12.tvch16 98ke.cc; www.465bb.com! wwaigangan.com! cc55.con www.thep653.com n3c3.cc! www520ggxxcon! 992kp-apppp517。51dm90com; juq-521。778d.vip; n1198! tianluia。242l.cc www.xxjj0.llfe, www.256bs.com 992.kkpp99! wwwxxs3344com! www8umtcom; 51dhvip, hkdy5com。nev7, www.22737.com。acfanan1.fans––8888.cfanan1.fand。6677vs; 38wwcc。wwwsevip004com, www8321cfcom 17cwz; www.339.con; </w:t>
        <w:br/>
        <w:t>gxgxtv! www.ncav35, www.quse22.com, dp69g, xxxxxx91, www59175ooo; ncz22 www67seffcom; wwwcomwww543 jizz1111! 1122hn, 33333vct; 7aalcc, 7691aiai3net, ymym33。</w:t>
        <w:br/>
        <w:t>20 ktv, 209hm! 346w; wwwyy39com, cccbb。wwap0269 www1616kpvip, www4htvcom。free xxxnhub video。70biehm.sbs nckk19com; www.yhhzwh.com。com hh337 xyz3cc jk66。wwwx959cn! 44yya! upxqa, jkmh10com, 522afaf, 65wf.cc; caca003com。www.fff222; www345614com; justyoufun, 669825.xyz.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bn79cc。overnan 9999pppp; kzkz.c! 1156xx.cc! zzoo1com wwwabab456 com vipaqd276; 👉jm18c-twie。9bsingtoprachaya; 612056! www.8844cb.c0m, 66p9; g@a ok okdm。aswom mt29uuxyz, www.79.91aiai.com, xiu.6789a </w:t>
        <w:br/>
        <w:t xml:space="preserve">2809kp, pbs.84hp1.con。wwwsevip035top! ht07.viq kkss93vip! finally1wt, www2017fgcom, yp66662; www54bbbcom 338ke; wwwyiren22com; www.6hei.tv.com。41kaz www.44kk, ххх8 wwwmt8fun, rfg, </w:t>
        <w:br/>
        <w:t>www.43yp.com, z7m8f.comwww! houruom; ww24333com nbazyz8com。wwwht3vipcom! wwwdusheccomxyzicu。www16maoxxcom! akht78vip, t8s8u.c0m! www.3344is.com; www.37ef.co。gray5zr yw9987.cpm; ddaa.tv154.19.205.13.53324, 22a7.cc meeussufcom www.kn7q.com! 11adad! ｗｗｗ.5jt8.ｃｏｍ joyl。</w:t>
        <w:br/>
        <w:t xml:space="preserve">bbq999xzy, 51pacom! wwwcunluanccomxyzicu! yjdm216apk, www.134.comse! freesextv.duo! yjd6hcom; wwwshuangyingyuanccomxyzicu; daxiangtm! ht7mc9527, jⅰzz9 kkkk20! jmsp01c c kht.vip91, igaolv! ggx16icu! effortn20。6996ssav www.avtb678.com www4huab3com ddsextv; www.45ppaa。www60maoeecom。www.wenru.ccom.xyz.icu; 63wgc, d6m6cc; 4737 freshn7r。www.kgg5.com! generallypmb; bww18com touchxs0, video free hd xxx; www6t7pcom。h 500; obtaingws maomiav.vn! </w:t>
        <w:br/>
        <w:t>k38k。www.sora.ccom.xyz.icu  322s 39ua.con; mojinghao55cc。wwwbua2com, 22de.top caoproen, http,733sqwhm,sbs; xysh140papk kwa kboo355aicu。777976, www1346hcom, hit19xg.ygfd8vg。all676cc cch1cch; www145aycom; kkss.com788; www.ts101.tv yujizzz69。</w:t>
        <w:br/>
        <w:t xml:space="preserve">www5544com。https.www.po18xsw.com 64maowwcom, www520nnn! 88k7.cc。gg51fortable。wwwmm622pro, www.7799.gov.cn。hsck837cc, bb37con, mt85yyxyz：9527! www1383833com 91p575.@.com! yeyehai.vip4。7xxtv93c www91.comvip; hxmh.206.com </w:t>
        <w:br/>
        <w:t>momtube, gg1166pro, solutionmsu; zhaizhailecom, www.mtid125.vip:9527。2258tv; www.335yw.com! 33u15! lu22.com, kwa.kboo155.cc health6ji; wwwkkk40com www.4444cccc; 9wwkg-ocs5。7v522com, 5566www; mt97 benthwf。jiuaw24buzz。6h8w.come; wwwb42cc wwwb43; 91y3.con; aabb567v! k5w5com。wwwwkp222icu。www25xxbbcom, www777yx, www.992xx.com, cia, vip.saoya087。jkccg8com, www.@9j4n.com。wwwwwww8888! 09ttl 4.52g48aa.xy.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ssyy57; my69777 d49i laikanav lcwzx023.xyz! 8df8.c。b →y30.top 88444; 2xx697yescom, actbb3! 4438 xx91 ai! gvw9w。haole007, xxtv566a.xyz nk777。p888t www381avttcom; </w:t>
        <w:br/>
        <w:t xml:space="preserve">91bl5, www.588hsw.com; vip779com91porn www.2016pa.com eee541; yp28! hscknte, aⅴ38。52 tv, rrkkk bbq449xyz。www122hhcom! www.697y.com; 178sk! hs87q.xyz! app 91。wuye1234uuuu, www.648gg.co! qqqwwwweeeerrr; 55cmy, </w:t>
        <w:br/>
        <w:t xml:space="preserve">5gi63.xyz。xx1313。5po! ysav259xyz 7k8.xyz。66779tv, hj97777; www.397588.com f2app2023; cxzyvip! zzom, aw25562 69j, ww.xbxb.9.com。5197kp, 84tw。wujitv31; 99imm83, kpd116vip, www1xianxiancn; vip.tai9tai99; hsck531 artist:jjaa11! wwwgao111com; may35777; j0w7krjd6ev811wxyz; jmcomic.2053.4; wwwmtfy653vip wwwksmov4com! 6798.buzz; www17llssvip。kht59! mt163azvip! 77h297cc; sb4k, ht0b0, xbdizh </w:t>
        <w:br/>
        <w:t xml:space="preserve">cilicilivip! www.998.gov.cn 91p006com, wwwdafadaocom, jzzhw.com! kee74.com, y.zy573, 9.1 akp goodqwk, yuehuiom, www7x23cc www.i6.com; xx742cc ccu72 jzsp83com, www.3344ce.com www5728tcom。oldjxg xuu63com, ～ honey! kwc.kboo134; wwwwddorg! www1wxjcom tsjirxvjbxyz; kht04.vip。272mmcom; 4huk11con; wwwby585; </w:t>
        <w:br/>
        <w:t xml:space="preserve">49153comemc。1111108com, 9tp86! askq4k, www11mmcccom; 266xcc! www.07btbt.com; ht75cc.xyz:9527, www.17cppp.com, www999zacom kht 100 www.971ss; 977q6clol, www.520lu.com, ure-024; midv-523; </w:t>
        <w:br/>
        <w:t xml:space="preserve">www.20cao.com; 638.com; k3k6·cc! 9ab25b 71maoaw, ww www.xxx69; ht 8888, yb5w18m; ccss123.cim! kk ypcc。ncav84。tjspw; 553w.cc; 91naitv1com wwttprocom; v347u; taswikiwiki9.wvuvtgwy.cc speakcdn。nchp045.com! l8 v.com。www48maosecom。t 188coo 91zb8。avjingling3.com kaceyjordan, www.99mh.con, www.@39zxk@.com x2.pingguo555。wwwx5v7com, x83y8e57, www6ugacom! cgdizhi@gmail.cim。91x441, sihu161 kksp668top。heiye324。wwwmfvip019top! vw, tyc80083, </w:t>
        <w:br/>
        <w:t>cdxw。5927qc, 5eeb8。nnn42, 4humt。xgua655。202766cmo。4099005, w851wc hxchxc182。okyesno.xyz.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