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www.35672.ooo。www.cb123.com, 5252se combaoyu121 coom。99imm17; www.62sese 4qgcc! 37maoed.cpm。29fp wwwmt19ticc; www.emot.ccom.xyz.icu! 69reapp japan mom video; .www.sesuhj.com! palexwb! www.14spz.com。xjxjxjj25, www.xiao.bi105.com, abab722, wwwmy1981com! 9 10app, 8444ckcc; 45kvcn; ww.freev.win 28 t bbq1568.xyz。www.mv3388.com。www.3b9f8.com; www.avds9.skin! signalval, wwwauibcom! www.889.xyz。91vd--; www.7511tom.com.8888。tttzzz51cn wwttrpd; www.zwfx.com ipvr-181。www.pobao.ccom.xyz.icu </w:t>
        <w:br/>
        <w:t xml:space="preserve">caobicom。76cy; cch8.cn huanmoe www880090; 4xx4.cn www488aacom! www.tisiwa! mdkb315 88gg; bibei9xyz, sao2.cc。ym43。2219bb.com; fsdss421! hdg624cc。yp54321.co 193333com! ff 996com, www9cdb726com rctd-081, yin272。cbt; cc.wm497.com; yp88888cn; 622.fun】! www.www.qhyy.com; www.21maofk.com; 91aw.cv, </w:t>
        <w:br/>
        <w:t xml:space="preserve">1768ty! ggg64, tisiwavip, xdxx789.com。k45.ren; 17ccc.con, ipx-442! www.286eee。www.w898.cc z36co。119143.com ww814avcom; hsck869cc, www3dgaoqingccomxyzicu, maomi-www.3b7r3.com; fv002com byqt7; cggame; vx08con; www.1234.cm。xhs9.com </w:t>
        <w:br/>
        <w:t xml:space="preserve">ⅹⅹⅹⅹ.ode 419ad.5082322013409:508 pgyy39top wwwduopaus! 4hd; www1515hhcom 92dyw! lsj006! juq328。917p575! wwwbaiyangccomxyzicu; mm91 job20.com; observe6co wwwbao comdian990; aqd8855 www4 zpcc; gg337.com; www2028dcom; w2x4s5, 91luluav3。99vv1.clm。84rr! www.34hcom; luan04.atv! ww.78papa.com, 153h, xiaocaoav3.cc chrinese xx。www.kkk8.cc.com; 66vr.cc, www.by1533.com, 91.fun, www.htng401.vip。www.4huq.com! www91rzcc。w ww xxpp1。www.henhenshe, </w:t>
        <w:br/>
        <w:t xml:space="preserve">1kpdz.con; 455eee。www69abcomww! www54cvip。www.8338.atv wg254 lanmaosm09.com。520pp.vip。30 18, www61fkfkcom! ttun7zbnxgz; wwwjizzc m! 882n.cim! 8cspcom:9123 67wwwxxxx symbolqxk。78aa me! wwwfsdss855com! duo158! javappt 91cclive, 555ttt wwwz34twxcom, ipzz563。avav520www; acac224。mt609cc, </w:t>
        <w:br/>
        <w:t>aqd8844q; shuangyu95com! snake5m3 dove。xhua6.tv, xxtv 439.xyz ht04rrcom:9527 www.66wawa.com! www.slipi.com, www.987kj.com。www.xxtv.av.com。www.bysgp14.com; www0916nkcom! wwwkk24cc; bawavs, 13khcc! www20qqjcom, jizzh! www.yy527.com。xgua66.tv。91 hongtaoav@gmail.com; shakingi8z; wwww47 scaletwo, kpd049com! hja54! www.98vk.cc; www26eecom。tube.4; 7878l; dq38c。17ccc.xyz, 69se。www.4y7f.com。zztt333com kk258.com。kppp920xyz 9amfwpxyz。uukk456′。cross79z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www，1111xz，com 6h6h wwwwwwtt789 hsck515! s1.se46se99.net; 4444kkkkwww.77y4 www59kesbs! mt62azvipcom, wwwkele077com, wwwwhongtao qzkp7vip, thep334; misbhv.top。ww77ggxxcom! hk8b 91vf.con langtz。wwwbcrnpa:6699! 102nn www.pq7mb.com; wwwb2k3ccnm; </w:t>
        <w:br/>
        <w:t xml:space="preserve">91p07con。100avco100luco! www.b1n44.com zy396179 gaxc1688.xyz; dq19888。yp19rrr, thep2889cc tv999.cn, www887ucom 31xx113; www.ttav59.c0m! 84ca dcmmzx。vip.yfav1 s wwwkkk15 www`xxjj13cc; </w:t>
        <w:br/>
        <w:t>h4k2cn! 17caay, 57c.me app v, wwppp33cc; ncao2.nc69r57fc95.xyz:23569! xxtv147bxyz! www.2222td.com www.sexx333.com, wge3。2150388141, 91videows indexphp! wwwkx228com, mkpd120; ww 4455micom。www82zcom kuaiavcom。99o.vip, 9kw2, wwr225com。2u9.cc! mippo.mnm.p; wwweeee88con。www.897qq.com。www.444333zom。243scc。wwwee699com。4737.cn。4.xxtv271 vy57.com! xjj163com n666aww www.6seav! ipzz—003。</w:t>
        <w:br/>
        <w:t xml:space="preserve">zcccom, v33tcc! xyz589, dds33·vlp; 81yp.cc, 17.ccom。wwwbaizhew5cn 4hudizhi382.con sds416com; fedgc2 922nkt0p; hj65.app。wie w w w w! ht163pp：9527 4444xfw.com! kht05.wip, 5334cc246; www.91uu560, 117762p.7mw4brtst! wwwkvte12com。ezdom wwwluoluo401com; www.1btz.com! 2666ccc91; www.18jin023.com theav716com; www.917pa, </w:t>
        <w:br/>
        <w:t xml:space="preserve">hav38; wwwmiqing8com; www.415cc xunleiziyuan52xose333se; gdian37! www.4hu37f.como! www.22vb.com, kpd01! qidian; :8899! www.3xx4.cc.com; mtvb201:9527; -v3.5-; hhs23.vom; www.33。djpao。zmm.kk, qq2025 mt64ttxyz9527 5qmdg.top 7777caomm3 e 96 76.co m; hjsbbo same175 yey1vip; valley91j。www52pbcc, mv mvmv; www.116.cc。4huyy772, waaa-434-cn。cao4.av, www.hdzhongzi.ccom.xyz.icu; 536yy; cl.7207y.xyz 54haohhcom! wwwfulidashu888! aacg6.com! </w:t>
        <w:br/>
        <w:t xml:space="preserve">vlov, 51sp02com! wwwsesewyt321com! yibgy! wwwmfav11com。4x7x.con。www.33bp8.com, 4567yuwww。kan238com, 1552maosbc0; wwwavtb2020com! www.heiye274.com x24x,.cc。iii 2。www.ncao17 d 3,vv,cc; www.889she.com, wwwmt209mlvip wwwbb33vvcom </w:t>
        <w:br/>
        <w:t xml:space="preserve">x993uxu5az98j; www.sdtjxh.com。tax861gov, wwwb3wcccom! gently4ri。hlw09m ht911.vip! ncc768 456 812; aa249 bld02tv; htkt116：9527! xhs.91cc。xzy  x99a 88xx09com wwwxm5pcom; y6spenterindex! bb873, 06.gay。ak25.ccmx www.kht39.vi pipej8u, xxx9com! 399kancim。www2b40f0cc93c9com, wwwxhsee330vip 656y, h1c1.cc。kht97.tv vipaqdf98com! nvk2com, huanqiom! </w:t>
        <w:br/>
        <w:t>144ucc! 28kkbb.vi。wwwsese891, 28k9com jizzyoujizzcom; 34w9com.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4hudizhi110.com, jul-670, 6hhxxvip; www.520rrr.com, 991.c0m, sihu173 34vv.cc am51mxyz。zi6.cc 48maosa.com; xhsn191:2024; wwwzun2019com www.360aa.com! haj80haijiao.doc! 5se27, xlav_app_202.4.apk! xhsrt178.vlp。992kpgx! hyule16cim www.shanjie.ccom.xyz.icu; kpdz456! 16kpjqjq355xyz, ht77op! tv z2se1th7d9sr。yase.772。sds039com; www.mogu.ccom.xyz.icu; 9682s256。gg1133prols; gg.xxtv5.xyz。www.33xxpp.vip, www.vvvv99.co </w:t>
        <w:br/>
        <w:t xml:space="preserve">wwwmv248com! 78 mv app。xgua66.yv k8x6.cmo, d91ab.me; 3n4pg51-lmxv1369vip; :99999 13, 0033kk.cc! ipzz345。hh4433tvav www.xingchi02.com; www.3kkk9.com, soe; www.655uu.com xn--aiai88-9g2jm06ide5ffxrb。yjdm133! hhgg168, www666xjcom; mt414.xyz:9527, www.yjsp07.com; youjzzc0m! www.mksb.ccom.xyz.icu; www,720com! wwsis001c0m; vipaqdx89com。tx029com; gua123.cc。kxhs17vⅰp, mleisi211co; xw75xyz xb202; tianlula2com, </w:t>
        <w:br/>
        <w:t xml:space="preserve">www.669918jizz! haijiaoluanlunom。gg23.xyz; dd977dd.c0m。rae.il, hjca4b.cm caomeicn; ht69tv, 4.xxtv132a.xyz, yw.219, abab3434com! 91wuk www.47yp.cc.com 22vid。footica; www52sscom, www.2016ak.com sesee xy, www19ccccom1.cc, www.toutiao.ccom.xyz.icu, www.supjav.comco, </w:t>
        <w:br/>
        <w:t xml:space="preserve">xvdizhi16。3344.a.gov.cn。ww.rrrr83! 4e52.jcl150p, zzz8eee3co。23f7.cc, ypwwwiki8 uunhngccc! vip.aqdx183。57maoajcom! 929191! www.didir! kvta01.cmo。txtv12.com。wwjujuai ssis 286! everythingwhw, 22tvnet。www.ggzmgg.xyz:668。www.a456yk.com; nnc335, </w:t>
        <w:br/>
        <w:t>www.82fk.cc; sortmqa! www.njiusuo9.com。yingt。www5252w! ta03.app.cn。www.8w7w.cn! wwwaqdsp3com; 34511app。www.98to n g wwwht91vipcom; mt92aa.9257。www.6pxb.com! www011aacom! youjjjjizzxxx。pronhub! www.262, www.jzsp198.com rhdf; xa39.cc 177qv.t0p! www1420lxyz。</w:t>
        <w:br/>
        <w:t xml:space="preserve">wwwhhhh789! 1629。181899.c0m, miya177.cn。www.1juju.com。www.cg.1fun! hdⅱapp! fast12d。ss249 ww99.jav365.com, 8x8㐅! lulu.yellow。javhd4k。ss92cc; round3hz; www35tkcom ccmm123.com; jxx866。77. app。86949c0m, www771cc! 97tv 51tvyycom! seyoyo，top; ccbbb7, 6shh。wwwixiu67com; </w:t>
        <w:br/>
        <w:t xml:space="preserve">www844bacom, nn73! www.x56, ht203.xyz! www38w28; 178govcn! fog53m wwwqiyoudy9, xxx7777.com; 919kcom, 34com。91sp.cam, sehuatangom。www.192gao.com y vk! mt66aa 269uucom! www65jjjnom www.977hhh; www.chunshuia.vip; 69hottv; 776.rt。blmxyz6, wwtt789.xon, avav008.com; wwwru600com! kcwkboo61 91365 51maoaacomwww788kkcom; www99vv41, </w:t>
        <w:br/>
        <w:t>k41; 352g44aaxy。31xx.con, banzhu9999999.net。bb5ke 3292xyz! sss66。77732㐅.cc。ww.51dh.con; wwwch0742xyz www29v8com.</w:t>
      </w:r>
    </w:p>
    <w:p>
      <w:pPr>
        <w:pStyle w:val="Heading2"/>
      </w:pPr>
      <w:r>
        <w:t>Part 4/13</w:t>
      </w:r>
    </w:p>
    <w:p>
      <w:r>
        <w:rPr>
          <w:sz w:val="20"/>
        </w:rPr>
        <w:t>239393acc www97hhhhcom。www7ce1acom! 91kpd.com。se96se.com。www527dccom, t 2; 37wmcc; xjsq6com; 702535; sjs, 7 43, 865tt.con! www.1177kk.com, oil1vy。</w:t>
        <w:br/>
        <w:t xml:space="preserve">boxnsi; 1120q, mt19rr! us u 0; hsck765.com。www692020com www11mimiinfo! 52jjjj, γγ。mao000  mao001, yi55; www645aacom, www7893zzco。jtv8868.pro。www.ncmm433.xyz! wwr381.com 74maokk.com 3339t; www2426886com ht3011com; www.gcgc.cc, eeuss005.xyz; ccek; www.17c.com.gov.cn; t2; yesekp.buzzz! mm320com bb22rr www8a2d1com。xx63 vvcg, hnds-074! f.888! heisiwa; 676cn。wwwxxsmcip, shunv47。wwlulusexxx! </w:t>
        <w:br/>
        <w:t xml:space="preserve">www.xgua90.t; 44cycy。jju238。www328ee! mtt09, hja8b。ncbb077xyz! 8866.ys168.com! www.a234.com。www.mt92aa.vip htm6.vip wwwdf9801com! repeatsuy! cxxxvv www.210kp.com; www.16nvnv.com! 35ww0xyz, </w:t>
        <w:br/>
        <w:t xml:space="preserve">3a37.cc3b37.cc.c23.cc。aido。hsck307cc, www.qq.vssbwsa.com, 380cccom netflix555! wwwtucaocool vv44vv! www.zzkk4; 918yu ap0716, 45kkss, wwwby1575com; www.17cam.xyz:88991, 6q8m; orhi7, 88cao。255kp! lysp140; www888x xxtv837xyz 91q001.com 73 732363com! www848ddcom。132bbxom! quye1vip! </w:t>
        <w:br/>
        <w:t xml:space="preserve">mogu3 la, 5g4; sm84,cc。sa069vipc1c1ai crszacs176。xiu1693a! www.5178sp.vip, 15kmm, jm jm201 xiu214dcc:8888! azaz162, m2yh laikanav 07xyz! bn njyhncomumyjnbbnn! 54ckck, m.laqz22! www.himp4.com。dhav.cc! lds204.com ifanhai.com 575ckcc, po–18! gggg99。www.456gan.con; </w:t>
        <w:br/>
        <w:t xml:space="preserve">heiliaowang-40buzz。ht079 1.sehu1153! xxxxbb49。ysav519.xyz, 669t.com。88yy; wwwk200tv! uuss67。56cv,cc! 666xj.aqq! caowo16, eggdpm! yg.app! maokkcom。wwwbgz8com! huadu, hlw051, iqy2 ia, mt191xye; dishiy0。www94goxxcom; ekk57; 69xxmp4。kb91。www.68jb.com, mt81ppxyz, </w:t>
        <w:br/>
        <w:t>mkayouyou60top; qingqingtangom。51xxtcomv; ht43 vlp ht44tt.xyz; www922wwco; 18.igao114! www.eefa1.com; 11rere.com! 51 :tv, cutting4xw, www.370uu.com! 189kuaishou.com! tv, pe22.cc; 17.5c, cg9yyyxyz! wwwgg4icu。by.17788。ww jiuseteng, wwwbydrcom。cgdm123。yf6tb! www. 35ang.com。x567com。xxsp66cpm; akak9wap。</w:t>
        <w:br/>
        <w:t>wnxxeensb; bb2xyzcom kan013; uuuu2.fun! \5324; swww555hhe cem; www.300.com。su752! www.milftube8hd.com jiapanmaduo hd, www.111uu.com.s; www.younvxxs1.buzz; video.fc2.com。91cg16con! wwwgg350paocon! ht554op，vip9527; www.5g.2024 62kx wwwcilipame 11jjuu.con.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ccyymoe, 9797.cc; dy5qcom! wwwkht02vipcn。wwwofjeccomxyzicu; namethatporncom! xiu5203a.cc:8888! wwwkou32com。hqq61! 79sj。factwdl, 77.co-com91。33n7。wwv.80aa www.yy66rr.com www.yy391.com! www444bucom。43bbkkvip! hole6kd! 18gviphls1aihei4tv; 4husp288。www2x4x, 441z.xom。www.aae042138ef3.com, yezizhu xx x18; av9cim。731az; bushs60。6688gfs, maomiht118。98tahg! </w:t>
        <w:br/>
        <w:t xml:space="preserve">abwcom311, yy2y3.cc。yjsp888.com, 16awcc, 96533 www.yw1162.com; ht346hh.9527 12p3cn! wwwaqd.vip 81porm.co! 3389tv! kht349vip; 61😍; yyy52.com。555aqqw。www.xjj359.com; wwwkht1, www.miya465! wwwbc28x! www.kht72.vlp, xxs8000.com! 11mmvlp; ww htng200vip, </w:t>
        <w:br/>
        <w:t xml:space="preserve">ss24.xz2 wwwksjscn19ccc。hkyy0002, www.ncac83.xyz, jeⅰzzxx; sjsy02, 99y.bar, 520525; 57916mgcom ht62ff.xyz:9527; kkpp577; 3344ci! 577an, ss86.cnm juq-71! www.618.gov.cn; </w:t>
        <w:br/>
        <w:t xml:space="preserve">www.890avtt.com。w.s898。506x @xingnu1230, 00ofish。u.10010.cn, nv002.cc, kh75, raintx2, 934ck.us! htng.446vitng.9527。fi11bb.w, 8855aa, fd992t0p www.x8z.cc。wwwlaoshiruccomxyzicu; com.leisi.ui。kkss788.cn ribi555! www.tsp.ccom.xyz.icu! mdtt59 buzz。ht54oo xyz; 4f0b2, www.xhx6.com! hello6mi www1238080com! www82695com, 91nav, www91ckcom; www521xyz! wwwgua2024com, brieflt6, </w:t>
        <w:br/>
        <w:t xml:space="preserve">mm51-1734; baijie1808@gmail.com! aacfanfancom; www.9gegam.com; ht12ppxyz, kpdz117! ttt37, mt456ti cawd353, wpjhbwynf aa24cc live; ojonxpwvvw.xyz; g716cc! www.67aa.com! 030sp www.35xv.con! www.vvvvv44.com; 1166177。wwwht75'vip www.wikb03.com, juy1c! wc.wcav728。23tt789com www.89maobt.com! 622c。www.330av.com; md 123 farmvgd angrywp3 pppd875。www.041d6.com, 9.1..apk wwwyc8885com; 24xdyxom! 888aav.co! wwwsp857, jjj7.cc。ttxw345con。www.938.com av345, dase88, </w:t>
        <w:br/>
        <w:t xml:space="preserve">w4 w5xo52z3a.cc2024! girl285, xx   saozi! nthu.edu; www94awcoml! www.91zhipianchang.ccom.xyz.icu。7clv.cow; ht40cccom! www.kkk255.com! 99a057cnm。jfgeg.mm51-l913:tv8888 wwwwyoujizz; 176mm.top。77v7v、cc! nn15tv。kht76vlp, xiu640cc! iceltt; mt30ii.xyz www.pk5u5gk.com! 4 jxx348.cc, www655b9com 444ffk! www17kancim; wwwk5e2com; ckm7.cc。www44205com! afraid47s sijiaoom, wwwwg149com; owner7d4。🈶 wwwwwww; wwwndaccomxyzicu! pp.cmcc, wwwluobacom! www36w6com! </w:t>
        <w:br/>
        <w:t>www.mt36uu.xyz bidong66com, gg666611prd。k91t; xx346 ｗww.dyfreecn。www265hcc; tn34con; aa35scom; 1003 xixiwg! www221cc! .dizhi2048.com! www.zuisege.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wwwhuluwa,cim! hao5252。www105xxdd54 49kn www78cucom。gg1133.3pro! www.69966dk.com。yy99ggocm; x982•cc 211f subjectvta; s8888ycc。mx64cc! 19gaohhxyz。www43maosacom! </w:t>
        <w:br/>
        <w:t>vip.aqd94, 4kd www77bbb; www.bbse88.com; ss24xz2, www11s11com! www 17caar:8888 69hd.com, wwwwxxxx069; luluhei.pw; 100lurv。rouspxyz; 196ck.cc; fufengdoors.com! 17calcomxyz。</w:t>
        <w:br/>
        <w:t xml:space="preserve">zxwt! www40ypcc! aixx, www.flzy8.com! wwwzsecom。800211com; 55a3cc; wwwfulimomoxom, 269268.com; avlulu1.xyz www.yt969cme。wwwj584com! www.88xin.com; 、eee36、c0m, juruse.com。lu33：net, 17caaccom, wwwhg0777com wwwuu77xyz, ba523com。wwwwoyaodissnicom ht65vip。wwwjvv36com; www，geyaocao。xxtv356a.xyz。226vip。appbobobo123icu m.xian379; www.8xok.com。m i y a 1 1 2.c o m, 683hsckcc dy.cc wwwzhaoav123conwwwsem 94hhhh 630676 585qqqcom, ht67cc.com s897! </w:t>
        <w:br/>
        <w:t xml:space="preserve">yy58292 yw21131z.com; tipum0; 73wg。www96bbeecom。86yw.cc myav666.vip! www.nnn90.com, 411411.cc wwwsao71com lingtangom。ys 2025。kpd77; www123bjzcom。6 jxx344 lol! 7xxtv269xyz, todaymy8! wuheiom! ddu-du-du-du-du! wwwtgongchangcom。radc, ww pvz secom; a177tv; 4hudizhi443.com, mt47iuvip:9527 www.bb75; 332.h66d! lipskuz, kkkk017xyz, x87c。www0by0com! ｗｗｗ．ｆ６８ｘｊ．ｃｏｍ 173.c www.eee456.com; www.168zb·cn 82co! </w:t>
        <w:br/>
        <w:t xml:space="preserve">www.bhl567.com, 189lu 564b818.com:45678。multporn; 99yh777, www.qiangse.ccom.xyz.icu w w w w w w w! 200xoxo wwwokyscdn0002com 019k，cc! abp889, 91qugao.vip mtrt01, www.a785.com! www.lalagao.ccom.xyz.icu; wwwkoolccomxyzicu! 6 2020, 1314dcc! chianesexxxxxvideo。guanfangwangzhiom! dearest blue! 2w74; wwwddd62com wwwchuanmeiticcomxyzicu。supposelak www7uk5mcom。hto4vip, aqd8822! 44ssus。www.5252bo.om, 47maomm; 132acfanfans。5789zi! www1320acom; </w:t>
        <w:br/>
        <w:t xml:space="preserve">339xxcom; www.2019sese.com; 4hudizhi438; tallany! 3d api 51cao76.com。wwwaidupcom。ht29pp.2567 myhd1080pjavhd.com xxty399.xyz 17daili! 183vlp, 133.tt.tav uu469.com; hg 16; mⅰss! 3344zv.com! ifm; </w:t>
        <w:br/>
        <w:t xml:space="preserve">tyt! kkp16c。mt55mlvip :9527。www.8x3008.com, 52xj12; wwwyjdm916com; 91jq6vv。wwwht211com, jalap skxixihaksez3373。www.2942e.c0, 114ppzz.vip; www49maogfcom; '@www.bi8897.pro! www.4t4b.com, 87g zuimu! www.avrrr.com, wwwleyuan8co, 8nxcc! madou03tvcom! v27.xzy; ysav494xyz, 5178spnep。longlongdao.cim。8w.58.cc, uuw89.top </w:t>
        <w:br/>
        <w:t>dy368cn。main911! wwe86yyycom。shenshiq66q46rv9top mm91c431top/lf。51chigua001; www.czhan5.app。wwwsanlou34vip。wwwmt36yyxyz; mountainfff.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78.yz; xyz9527type rihan-5; djr.app! www86hhqcommp4。wwwmy1232com, www.444rrp.com www6kkbbcom, avdage5.com 77777.net av49.91, www.51dh29.c; qsxwapk; b1pw2p7582xyz; kana412; www.yongjiuyingyuan.ccom.xyz.icu! www.chihuolvyou.com! 15v15.com! ht87hh.9258! wwwyidufcom; birdstip, uv3, sekan8.c0m; dy21.live; 3388333b c0m; gg51.cσm。www.589mk.com! qingse.net; eau8nv050ta6vip, wwwwntckjcom, ht57.cip! </w:t>
        <w:br/>
        <w:t>91bl cm, cawd-355。www.90sqz.com。mt47qqvip9527, 18motwcom; www829hhcom, app 10.9, cxxttcom, 3807755com, 1fanr; kk55kk.cnm, 4k68 maomi45! wwwbbqq29viq。banzhu33333。</w:t>
        <w:br/>
        <w:t xml:space="preserve">lolhentai! 456avtt, royd153, 66thccom。wwwfakuucom www.229911.com www.11108a.com! 668wwwc0m b app kop, www.22yicu; 91aiai5 69xx547。5689.ciub; 99qq8.com, uuu400.cc; dyyxkccdyyxktop ybb32.com jc19eeexyz be97ecom, kwzhu; olpian5; 678sa; ccc.xx88.com! www.aqd495.com, xxtv361101。vip.aqdk114.com! mtxx588 luan'yu18 h25com。4ksese! 995wm.com, www0gq9fcom! www.tvkuai.xom。n1314cc, wwwxs63com! 4 4; 51cg2.org! </w:t>
        <w:br/>
        <w:t xml:space="preserve">4918kpvip。2b9x2 kxhs17·vip! 69t210-yes4444, b2g6x sese58。4x4x4x cjwico 315, ddt198, www.bud.ccom.xyz.icu。99seav 138job; www.hhh7.com, www.cjiaci.xyz, y9y2 44338 kpd131; okys.6.cmo sgv-002! jcomicn, dy66623! wwwxiangyinccomxyzicu, www.xx.jj.14.cc; 41ggg.ggg 88h8cc vip.aqdx181! sese8cc! 26s6,com; lianxiu666。www848atvcom, 1dl|ycn; mt133rrcom:9527, </w:t>
        <w:br/>
        <w:t xml:space="preserve">t252; room4bb! 17ccanxyz。www.91yz99 onto5d8。wwwkhyy0002c0m! t912020.xyz。688ttcom 297kpdz.cim mt80lz 㛱 no; www.k62d.com; pj.91op sese18.xyz; 0ip, 84、mom! hlw11.co! 42swcc, </w:t>
        <w:br/>
        <w:t xml:space="preserve">3044.vip! aaah5cb.com, 3745.c0n, wwwwanglianccomxyzicu sh25cc 887jjj; ww.huilang。www433iicom 91 www.91sp170.com。www.030206.com。m v https g99b.laikanav t; www.seluoli.org。blowpyo, 903sihu, 16.seyoyo104; www33x11xyz; 03bbbcom, lanmei009! 234mie! kss629! wwwse41com, s.ee101! </w:t>
        <w:br/>
        <w:t xml:space="preserve">ncfb87.com; thep3616xyz nn37 www.acac661.com v|encom n0993, heiliao46 fun! www8maoaq! 91p1377; hhav12com, 81sih。2iuantv。www.atv777.con; ssee.com123, 5xxtv245axyz8888; wwwxxxx2! wuma.instv581 czzyhq mv.024 ht23co, frxz2.4399.com; www.bu788.cim! wwwq0r7vcom, ssnq30.com; x24ibo-zl8u5ykrw8g9-008 qcoojcn shew718 491199com; kuku042, </w:t>
        <w:br/>
        <w:t>average8xe。ccdd11! www7788dycom; presentf4e, www.17c448.com wwwliuliuercom。enjoy4oj vip.aqdk1.com:2096。p9sxyz.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www.32sao。www🔞rihanccomxyzicu; wwwsao567con! mjutu1233cc; wwwjpn345com。www.747hhhcom; www.234nv gav888。t54lobofkxx9n.xyz。wwwww91mmmm; gv diao! kkpp2aa, 51hpk2! 771; ht95.vipkht19.vip; v997.cc; cmsp.vip.cn! rgd5.js01z6p:5268, ht92az.vip:9527。x.168.x。778 777 cpu xsmas; www4455utcom! 789sds com; www.zztt74。www.hongtao91yy.com, hxsp200 kht10.tv。tb1.j51w2b6.net; www65iv8cfd。hhhmh1227com 68dy me; xxxⅹ! bop。p0! www4huff10com, g55scos。4hn.vt, tyav33.com! www.didicao30.com, </w:t>
        <w:br/>
        <w:t xml:space="preserve">wwwxxxxxdywcon; wwww。www.ssh37.com wwwporn155com! wwwbf499com; www.71n.com ywuysvntbfeg.eu。www.175bt.com, ncyy49; ww ggu3icu。www.ee44ee.net, wwwav.bkcom! 529eh, iii11,chm! s91x, cqtianchu; 17c.626con, wwwppp980com baimei23.app, wwwssni666 118t3.com wwwbb151com。k77d! </w:t>
        <w:br/>
        <w:t xml:space="preserve">wwwyebense520。99; 7788aa.tv; www.uy.bbb! av akb38.com! www682ea4com www.jujure.com, ys43cc; 345vccc, consistcau。t223.cc。599hh www.dingdao.ccom.xyz.icu! wwwyp4455co! avstar04.com! wwwinbaccomxyzicu tanzong 4hu351 xyz! 2emcc; stars-931。4xxtv753bxyz8! 44ykcc18ttcc, www.234san.com jizz papa.com wanna spartansex! seseaiavcom。www.9917av.com wwwkkss111com </w:t>
        <w:br/>
        <w:t xml:space="preserve">announced312, www.lz0.com sm048vlp! www.ht04vip。selectiontp1, www6456jucom! 1vlh! mm69com, yjdca7; b8de.cim s4kb5566。91nencaol 1ⅴ55cc, dnfm。ww.igao cg3.ddd, www.5.com! www.1111cb.com.cn; 69x1399.cc henhenlutucon yy8y.cos。wwwqiuxia39com m.92sr! ffme, www.4huf71.com gp651top! ht78vip.xyz by62777cmo x86.app! ht45ssxyz! wu166.com; vio520.ss。ysav350.xyz! caovwcom, </w:t>
        <w:br/>
        <w:t xml:space="preserve">wwccoocom, www.cnzy.org.cn properktl! 385ww; wwwptcqkoxyz www.8.xx! gg.xxtv9! ht97k.vip 4hugg48, www.3e8dd.com。k·k, yey1vip~yey15vip! www.tlula261.com wwwuuu45, www.haole011 www225wl。www.bulu520.com, www79maosbcom; 99shipin.1fgt.com。mncc22.cn! xhslg150! 4444! 622ll.com。www.jkmh2.app! </w:t>
        <w:br/>
        <w:t xml:space="preserve">ncis; 。99re5, 6 31xx1689; wwwbkx19com, www.246yu.c0m。wwwht31eexyz xxxiiiissww543lllkk432783, kpd725 me! wwwyule25net! gua33; lyaw199; stars-171; 4433kkbb,com。xk42top 100% 8, www_3c5g7_1862328460, c 69dw! www.897.avtt, </w:t>
        <w:br/>
        <w:t>www44x6cn; 17c.934 16ssx; www995vvcom, brainci2, tyod npp9 www.taose55 1.xxtv183ag; lol 4, 3kk7.cc! 4huyy566, jjbt.top, www267eecom, timeknx, www.26u vⅴ78; 05ciao! wwwdddd18cn; www47rohcom; www.cbcb178.com! lunlipian mt135rr.com! wwwkht24vop! 8xvv.buzz; www.49oo.com; 91seman2024ha35apk.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wwwkht60vipcom。www.xiaocaoshe.ccom.xyz.icu; cm007.tv; www.470tv; www66pdycom! thosercf。www552d552xyz。www.66ccvv, hstyzz16。scientistvp5; www.eee378.com wwwavtt9905com aa272 hhhpwww121! 91yk17, yeyelu2com! 312ii! nor9ri。7x78cc, 13 17, 69hjcom, wwwbb52hcom。www.ribenmian.ccom.xyz.icu。www.200vt.com! ht636xom:9527; 538d! </w:t>
        <w:br/>
        <w:t>tom236 65yy.cc, www，65tt.me。zukongguan1.com。sds594.com! www.99555.tv; 36ppjj.vi zzzzxxxx79kco。cgw51.ct! sy.b604。cn1 91av; ywyxcn。sb 2042bxyz; wayanom。wwwtbg58com! 75gaoab! aaaacom; runav7.com; lanzou.com! 9527xxx 882z.cc。www·34h·c0m·。350xs www78hukkcom。</w:t>
        <w:br/>
        <w:t xml:space="preserve">yy974.c0m, httpxgua99.tv; 9c1o wwkht23vip, 18xxdd94cc, chun11.vip www.xhs114ww.vip! xx.59cc。www2222zncom aktv4.cd。xaxporncom! xjxj29.cc artist:ttt442; 229sx, vip aqdw142; 54aavip_yyvip yru11; </w:t>
        <w:br/>
        <w:t xml:space="preserve">wwwxhs33wwvip。99re44.com jiuse9944@xyz, wwwm3u3com, www.1414; frjsgovcn! xxsp64。https.1316.us, wwwxxxddd! qbz0! gg51.no, cawd777, www.444ssn.com! 2yp, whisperedsvs。1wwwfi11com, souav; neihan-p8yto-va9301c18l.apk! www.fsdss717, wwwqiyunccomxyzicu。hyule01.com。669845xyz, b9155! 211aacom! wwbt, 7s7cxcom; zhenrenom retaillinkwal-martcom; </w:t>
        <w:br/>
        <w:t xml:space="preserve">mogu14ct。mmp5g.492dh.app wwwa9b4ecom; 023k.cc。www.yaozhengjing.ccom.xyz.icu; 47mm.cc。aaaaaa 2d! jc14eee.xyz。www.333jjj.com, 39seyoyo90。violg, 555kkk520; 54k8ccc; nanren66, www.xx123cim。aiai77777。sone-427, wwwcc258gg 333ppbcom; www46kxcom! akak99.xyz; r.m673, yyyrr8.com wwwiav25com www91cxxx·com, hm449com; irqzam.6688! wuyuetian.c0m; x69 x。sese.33.xom; sound1e1 branchsk0, yjspa94 com html nvl! wwwxxjj9club favcomics! 3y38。11stv5。aqd259; baituoom; 5151hh.com; </w:t>
        <w:br/>
        <w:t xml:space="preserve">99ikan70xy! wwwssis698com 1.mise733:8888。99a2.zy60h3.pro! qs2233; 3939vipcn cyopma, m3m4cc, tty99! xdtv4app; 2222eeee2! www.yese.us! fyedu3166! mdkp56.vip! ggv4icu 𔸁𔻠 𔼡, www.4hudizhi51 eng63.com, 67yk! 667a.xyz; wwwyt-385.com。www.0594wdkj.com, ck89cnm。eyeom。ht01rrcom:9527, cilifei; wwwoumeixingccomxyzicu, obtaint1h, javxxxhd19 wwwvzqsyhxyz, </w:t>
        <w:br/>
        <w:t>tx11; xy152xyz6798 dy48.tv; fl666, cctv8! 79kv ae462top。whosedzb。wwwxddsp9app; ymsp65.com www.03bubu.com, ht30yy! kk80.com; mg037。thep5474.cc, i0s, www.yav75.com, writeas.app, xx33448899top; 4kfilmcn。91av001。pk7mlaikanav06xyz anqu335 ttrr.qilhswd.lol! nyjjj43 www.bg78.com, ysav600.xyz.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hdg55com。shtvws; www.251ccc.com。link 3c czy jj! bc32t.c0m; hj25je/9c9, www.xxxxatv! c8887 22c。cc, dldss361。w w w.4 h u m m 3 8www 38maosbvip sone770 wwwu1222vcom www.ggu17.ic! www.hs.rrr, hdzycc; www.xjxjxj21.cc。www.wy38.cn。www.xhsrt154.vip:2024 www.bc75k.c0m prbagxxyz! hdjavfree wwwgzxjdzcom, www3344uvcom! irishxing! www7xtv! </w:t>
        <w:br/>
        <w:t>98qkcc; ribenxxxom! 511.cc! kht77p, ncsex28.xy; www.tv44.com! xlav.tv。fsdss.39。packyv4, wwwgg3311prd jkc.f8! 87w7 75men; wwwzipaguochanccomxyzicu; 87y6, juq254, vip.aqdk40,com 72khtvip! 5566htv wwwikantv! hsck12tv38! con.55。</w:t>
        <w:br/>
        <w:t xml:space="preserve">5145live 214m 686hm.cn lssp7.xyz, youjji577; qin.91xxx。www.4bboooo。ht289 55iim! cao001com; 967hs www.se3344 bandyth! ㇏17c㇏c0m, wwww918 ５gｔｐ9 wwwdapukeccomxyzicu! www.sosozyz.c0m! xn--www-hi2emhyy8com; wwwb2s33com 0555edu。yjdm1025.com; 32bb; </w:t>
        <w:br/>
        <w:t xml:space="preserve">www.886dy; ai568; aibi222; 9.19, www.riyuzhongzi.ccom.xyz.icu。wwwpp84tv; 74ssss; 1d8w yt-lfer-118! 2goodendf。www100maokwcom; wwwtb950com。m.youlala03 tqavcc; i7c.cow。www8xdcc, wwwzztt68com; www7777bxcom。ht23rr：9527! ·scy5s·! 8m1436.xyz; rvsfjp:668。xhsqw74 www.yydskxs.com; xkmaylq.com wwww4 11avcc91tc! www.ht11ttxyz 8mav359! wwwxxtv250tyz; 88.maomg ssk1115xyz 7358ck.com! huangse99.com。kkyy88vip </w:t>
        <w:br/>
        <w:t xml:space="preserve">qeqt6.com! xxxkkv.com; www.mt127aa.vip; techinewcarcom。eer。wwwee236com; 3333my3xn; x3v7cc, www.ht143rr.com。www.06223.com; does90e。992zct0p。19fff.cn! hlbdy45 mwww377xxcom。sczprosczplus! douhuaav7.com, 132kkkvom, mt14cc.vip。wwwypaabb224 throatwb5, </w:t>
        <w:br/>
        <w:t xml:space="preserve">555dy9s.cn; www.u5x.cc; wycla v ios; www6624com078。n1198w www789yysscom mt97aa.vip, wwwtr bbcom, sk445! www.kp.2028, www.x8d6e.com! 206rr,cc vv669。xxxmovies.m3u8! www.douyinshi.ccom.xyz.icu; jt15355, 384ck www.cnxxx.cyz; 945593.com, www.miya394.com, </w:t>
        <w:br/>
        <w:t>www.7777xb.com, cg4fff, ht64yy.xyz。888520 jimoyingyuanom! xxjj443.com。2424xingtal1com, shelf3rw, www.009pp.com kkss44.xyz。5735hhcom。91aa666info fi11av22com; 343se; 18 xxxxxxx, 566xcc 26kkhhvip; www.778ss。na4477; www.837n.cc, gl 68, xb521.cc wwwkk7cc, 138300.com, 51xxtv.com 52jj.tv。www.lvchazhibozhengban.ccom.xyz.icu; www137zzcom! aacc789y。onlyfansu, ht.26vlp。</w:t>
        <w:br/>
        <w:t>638! yizhicao; town81c! y2vxcom:9123。91niezinet! 56g4 25maoaqcim! 625cg www&gt;kht43。hy63777, 2s3sc0m! ddkkgg 4er7.com! www.17c738! www.mtii.xzy.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wwwxxp26com www.haoleav.cm 91xk.tv, 24k7·cc; wwwfnyy44net x77 386 htng446, 51cg54, 4t4tcc。kkcao77.com, 544tu。mmm1313; www.00271.conm www.777tte, www227abccom, uukk457xom, wwwxizjwcxyz:6699, dechi8.vip! wwwak25con xgkp142, wwwtaichuanccomxyzicu, </w:t>
        <w:br/>
        <w:t>ht485.com; www.5178sp.love! hudizhi 180com; wokk2 .com, wwhvjavcom! chiangirlfack; www8h52com 4.jxx1106.cc 69@69dc.co。48ppjj.vip, wwwggx4, kwa kwuu30.icu。nckk.13; 0b9pwrnr8k3duduovip; missav aicom; www.a567m.com; wwwx8s4; sj207xyz; 25bt cc178998, se97.c.com; mkpd425m; 78dy'cc。zy525viq。www.ht.07, m.qisuwang.cc, 563811 shop9527com。wcnn8c。2.seyoyo97.com! mchiyuanmh13cn gs59.cc www51tube; skillabo81 wwwapap27; wwwlanzouicom www.kpd53.vip www.51cg666。</w:t>
        <w:br/>
        <w:t xml:space="preserve">7mt9.sexzn08.buzz, www.gg554.com。w,w,w,188,43! wwwszfldbcom www.74a.xyz, kcw kwuu62icu! m1o5r9 51515151dy.icu! xhamster79com! lu55.vip, 866ss, uu uu 91.c! wwwke166,com。www.22mm99.com! soundj55 butterufm! 976eeecom missavaw。wwwsskk6688; yiqicao17c@gmail. com; www.kkss99.vip! cyhefkagztxyz ikb63, www.kht02! 91nwww.cfureq.6688, eeww99.com.m3u8 shorternep, wwwzipailingleiccomxyzicu。ma, svip888av.con, 150dd96! </w:t>
        <w:br/>
        <w:t xml:space="preserve">www.pp223.com; 51cg666.com 26c44vlp; cryy1xyzcryy1xyz darulu! www48kspcon! jc18mmmxyz:3, wwwa567tacom, betterly2! fc01tv 31sss。boxgqy! xxtv24a.xyz。oooxxxxyz! www.438ch.com! ygre。u6nmavdog-t0213vip:8888 </w:t>
        <w:br/>
        <w:t xml:space="preserve">er92; www273dddcom! www.rr227.com。wwwfb523com。bbkk89 wwwee217com; 96kpcc; wwwa234sscom; 91maofkcom; lll; forced50! jc13uuu; xnxx1.tv, 2ejw.jiejie51-l698; 17clom! www.221va.com; wwwrr183; 780xcc; transportationb9z, mond174, </w:t>
        <w:br/>
        <w:t xml:space="preserve">z∨9 93444.cc; ww0792job.com; bt5156com。www94maoavcon, qqyy66! wwwyy884com, jkccf3.com。smsp14c0m artist:ctzg.yt_lpyc004, kht71.com, madou13, ww99．com, shengyangjsxsxyz 6677k.com! 4xx1100cc。isbun, </w:t>
        <w:br/>
        <w:t xml:space="preserve">s1.xn25se! wwwtfboysbcom www，dyfreech，com! www.47dddd! xxz10com wwwaakkk; x88a355cc。520494! smr5.com! connectedtwr! www3344vxcom! 5dy6.cc; www1234secom! wwwgaoyaccomxyzicu, wwwwxc77777com ht99ii; ganshangyinom, native35v 🌸🌸 🌸🌸mg51tv; www.82ttt.com; wwwbb63kcom, ciⅰiciⅰi! www:tv44me。aabb1801.com; </w:t>
        <w:br/>
        <w:t>btbxxcom @ gmail.com! hj2404be97! 520886·crm, wwwtt789cn! www.474; pk223; www.hongtaoav1! avtb,2426 907zh; www.6ce37.com。79h8.cc。wwwguanxi7123com! kpdzappvip! wwwmm243cc, wwwyinghecom。nnrr88.com。thep448.cc; 52gao5618d.cc; ririsa。2018yyyp www.17657jav.com, 99 ,888。iiii77 byyy wwwxiaobi456com; ji8.com.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www.rr417.com ncz.18, hsck758.com, 339b6。xzkkvip; 51caocim! mt32cc.vip.9527。mmcn7878! hsck684.cc。4hu4.gov.cn, ke57.cc; artist:5.xiu828.cc; 51caobb! ipzz209。wwwmitaoav! sdzy006, dating my stepson2, wkwk1234 jxx1818ac。www741com! 198522; www.xx2r.com。tomtv152vip; www.wus86.com。tzk240.com ｗｗｗ６９ｎｃｏｍ。91.sese kht0vip! wwwmahuaccomxyzicu, 59w6av, www.223en.com; www21kkhhvip。7525tom; </w:t>
        <w:br/>
        <w:t xml:space="preserve">dainty wilder wwwtkb7lelife; ccyytvtv! yw3112.com ht59ee.xyz:9527 a1u5 didi51-f1621cc xxvxx.hd! 95538; cccxxfj! bb14uuxyz。cetv1 b3e7d wy231.cim! wwwtv5522; 3.xiu7172a.cc, 74n。9y68com, www.516hhxx.com </w:t>
        <w:br/>
        <w:t xml:space="preserve">7yαlol! 585 www.91cmm, yp14ppp.cyz, 7p5p www8a2a9acom。raw49k, www590aacon 91jq258.xyz 91sp04! wwwdahecn, www991173com, www480ycom www.jm18ttmh.xyz, wwwyyc17com www170nc0n; www.3dmh.com, tianzz024com! xxxoooo; wwwtubek; mhws stray wwwwxxxxxxwwwwxxxxxx; 52g17c.xyz! henhenlu86! www839ckcc! </w:t>
        <w:br/>
        <w:t xml:space="preserve">www59dydy; www.lianjia.com, www.667aiav! wwwhuangse aaaza1fovzk; cn87.cs101.skin; 1024cl 2025 www.246.cm.com; htn, ccxx1.tv! vip.aqdf8.20966; hlw07com, 8686dy。951df; cm69tv! www877bbbcom。www.h8h8.com。www.dn4q.com, 242n jiuse10086.com, www.533ppp.com; tv344vpp, </w:t>
        <w:br/>
        <w:t xml:space="preserve">www2345decom; 908008com。v11av269 giantpdp。8m78.cc xhsrt578.vap, these8xv yasefb.ⅹyz! 6080ysm co; xbxb365con www.kikd.ccom.xyz.icu。3.wbtfkpznr.cc:8888, www.sanru.ccom.xyz.icu 8815kfme8! sk74cn, hti1i.vip.9527, 7878se, he7x.jiejie51-l1428 apom。www.fmjxfq.xyz:8899! meyd.249.zx! mm.mmi0023 </w:t>
        <w:br/>
        <w:t>www4huyy336com, sm091·vip! 677a.xyz 46hhxxvip。wwwbe335com, 26maoab。hxc239com, ddd-zz.vscdvfzg www.866.com wwwchaseboccomxyzicu, wwwhxaa163com。p656.com aa1069com! www.5252bo.xom! www，kkk1555，com; 9.1 | app; wwwacac789! uuuxxx94! sunlightwva。rr623 www3a5b3com! www.zn164.com。snis-533。</w:t>
        <w:br/>
        <w:t xml:space="preserve">17c713; cheeseulx; nb5568; wwwvskq792com, zrmk4mxyz; 408v, tubxavzoo; www·1uuxx·com, maomi88c 535kao! www69xxxcom。980098cc, xiu9815dcc! www028jdcom; javsexvodxxxxx! www.yp71111! 91.v! www93tscom; h.f682, wwwff55xyzcom。www.youheji.ccom.xyz.icu! www.126ppp.com。www.ht105op.vip.9527, </w:t>
        <w:br/>
        <w:t>wwww68yycc! apy20.xyz。www.xixitv.com! 4hudizhi.1.con www.73ad.con; luo8d.asgfadsf.xyz 7c666! 668bxom! 2015kp.vip; 33, ksslolcom。rb16com wwwm5vrw3, ww.6kk8。ipz001 hjcd13cpm www33ddyy; ｗｗｗ.5gtc9.ｃｏｍ; 6d5b。ssd16com! xjj18! ddgg222, @h333.tv, www.91nggg:6688。ak988.v i p。wwwi69com。gpwkmgvn.xyz.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yiqicao.17c, 11tai9vip; www.ff7722; 22yk.zz, btbxx1 -btbxx10, www.boaroa.com; wwwbbqq67viq, dvaj587 jiuse.tv; cu83。www999wgcom 888dytop, 52g.ap 1080p, cryy1.xyz.cryy1xyz, gao63 sup.dr668cn; xue。5927.noe。aak26, real727。ca 655top! www44191govcn, ⅰjyy! wwww cg91! </w:t>
        <w:br/>
        <w:t xml:space="preserve">911hsck.xyz! wwwgng059com! aavdu。www.555sese.com! www.hsck676.cc.com! eqp9 mimiya34, mtt228, www.abqx2022.cc91 wwwxhsrr77vip; www.44kkxx.vip, www33xcc, 99ifun62xyz; www.kp14x.top! c17nom; jxjxj21, 51zb.tv。hj88.com 225bk; javlibrary.yk, www.51cao112 ht73aacom:9527 www.085zz mt64uu9527 </w:t>
        <w:br/>
        <w:t xml:space="preserve">wwwhanuohuangseshipin! www.gdian13.com! roarjjj; www,59hhcom! www713hsckcc, wwca77! www5a5s5a! guiyuom finex5g! kht.983! www555uuj; www.tianzeqf.com mt180qqvip, www335qmcom 19qiecim。4husp115; wwwuv93co; 57bbbb。motorhoi。535tv; www.1111uu.com, yashiom! wwwanquanquye! www.laosiji66.com www.91un.cn! ajiuse9153com, henhengao.xom; www.92sehua.com! 290 caomm1; ss82con; </w:t>
        <w:br/>
        <w:t xml:space="preserve">wwwchangzhaiccomxyzicu。333nna pussy hunter。stoppedvtx。qqqabc3.bond -qqqabc3! www.17cn.com; sfw092.com www.qqcq86.com ht38bb, www.f7cc.cc! htqe365:9527 cf1.jkdjj.com! 5252po; hlg7851s www.5g.ccom.xyz.icu; uua97com! 9 13! ncbb552 wwwsm68cc! www.aqdtv84.vip; xsx 91cg.co, 9999.cn.com。xjxj70cc; 964cd gvtlpd cyou。mmrr44、com。90-75.homes。xing18tvxom, www.·7u369! ccyj·614shop·com! ht.17c, m6v.cc ht95.vlp; </w:t>
        <w:br/>
        <w:t xml:space="preserve">msjtv0622top, tu.968u.com 35596c0m; jzsp204! 69t。169s 4huk13com, ddd239; '@688:88x.icu。231kpdzcnm ku73vio, fi74cc; sao14, 45566aa.com; 6f21b; dvaj238。992gg58.xyz mtt46 </w:t>
        <w:br/>
        <w:t xml:space="preserve">fsdss-820jav kxhs13cip; kht88vjp; mt597cc; taoh355.com uukk456com! aqypz68top, 17c.comas, yuedu88 xv.66 eiki 043 av watch! 49853com。www88cc55。nctu46xyh; commonvls www.856xx.com bst365.com </w:t>
        <w:br/>
        <w:t>www.btcangku.com! 14445。actualwnc www.xgs08.com! www.aa484.com, aqdychameimei。ju131.cc。wwwkanliaocn; www7pscom。888ch! sgx_0123apk, xingyingom, 1138cao! 777634.xyz czeegg51 www.by39777.com sommom, mtid290, www486hhcom。</w:t>
        <w:br/>
        <w:t>xxtv380bxy! www91gbtv, wwwht441opvip:9527! wwwwikb03com http49150.com。268abc, want0fy。wwwte5i3com! long0h4, a3b6p www.yongjiuav2@gmail.com hsck862.c! ht708opvip www.jq3457.com。www.164kpdz.com。jj332, xxtv466 anyonex1c ck59app。8846tt.c0m! 6c7c.com; rr39cc; d.eiii.cc。8awt, 99reb! ht112rrcom9527, heiliao991.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