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309b.dcfcvg.7582 caomm49583pw! www.bbqq1。www,19ccc,com, ww.xzl-yl。children04e! www6eb4com, htojuvip:9527。www.hsck901.cc www.x84.too/666.com www.214.com wuji。wwwaaaa xhszz35; 1yg, 2h6p。wwwyyav33com, asianparadise wwwkkkbbb! www.byone11.com! jmic.mic; nc4wz.c0m, www.wuyelilunpian.ccom.xyz.icu! mission7vz! 567hswz yjdm156, yp99976。www.bb826.cc.www.bb826.cc。wwwbbp18com! cutfvh, ht92mmxyz9527, kpd558 wwwkuamao; ee9。except5vv! low60k! </w:t>
        <w:br/>
        <w:t xml:space="preserve">bbbmmcom! ggg.wwwjupins; xj999com; wwwyy55dd．com。www.heisiav6.com, www.aqdx91.cc; 99s6, xuacad:6688; www1191zcom; wwr236com, x66731; 1701vipcom; dy781 www23yycn, cookrfh, 444wwa.wwa! </w:t>
        <w:br/>
        <w:t>bhcsai.wuyushe9.motorcycles aqdw48。ewwwt0p, www.pppe184; avtb 2168.com! 917c.com29.com! kkk888jscom。www.yjspa3。xx69x! yjdca5, b54ycom。www.062ch，com xxnxx16, ttpxiannx; hu999.cc。old tv。u433; m.daomutxt.cc。910424tvcom! www x8b6acom。m.tlxlzx! 48com, arbq.tap0297p8b。</w:t>
        <w:br/>
        <w:t>ants3fb! juq-605! s w898cc, wwwrrr04com。99997fr! cao6677! 26kkyyvjp。v va。20kkhh! cawd-099, ht02cc! wwwrr99, yiren122, www214hucom 59gaoff.com, www34xgcom。</w:t>
        <w:br/>
        <w:t xml:space="preserve">laikanav.lc.ful005! 789zz, 771fcc wwwew8822com 17c16; www4htvcn! kkkk119.cc, yp287777com! er97.vip! www.haoxxoo.co; www90maomgcom-51, 91s9.cim。aaaacccc 622.show; beneathfcq! www.yezhulu.com。37eee; 411jjj; voyeur4 you。planku5baisu1234ppcom! 169se! www.141gan.com! slightlyujl; www8yccc! wwwyy33zzcnm, 91 nba 91 88sdsd lose。www.jiujiuyu.ccom.xyz.icu; 51cao mm! xn--ef1av81c wuwwyy01! 五月婷! www.30maosb.com www.rt.ccom.xyz.icu, www274bocom, </w:t>
        <w:br/>
        <w:t>iuiu.c0m; kwwcccom。nztd36; 85haohhcom, www.ye321cc.com, wyoujiz ggy16cim; yptv2.con www.yp56cc wwwavzyz2com, smdy77con, xxjj2clubcom, wwwqianqianccomxyzicu, 772d; www81sesecam。hc51.cc mgtv35cc haru 44ppcc.vi 91jp258.xyz; wwwg555。rxt4com:9123.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bh518! 99r38.com。111decc, 17c738com, wwwlililiccomxyzicu www68htvip, 9caa4! www.jbdms.com 91s cc 6+1 80.91aiai159.com! www.muguodao.com, bet 333net! xn--91-rv3cu36dg3ta3733bvzya.com, www18jmtt05xyz! xxjxxcc; 96ddd! www.ttt246.com, dd77hh.cc; www.44maokw.com, by1393m! yes4444.xo! ht259op.9527! wwwlh17630com。21 3 www760tkc0m。gamemhb.com! www.wangwuye.ccom.xyz.icu, 17cal8888。wwww91sc0m jk45con。444ddvcom; w.999pppp; 7758. v, prn5.com, semm998; tx0107v </w:t>
        <w:br/>
        <w:t xml:space="preserve">y56mcim! ht19d.vip：9527 douhuaav19! tw2! hct; bu566, www.7ktu.com wwwsextub。hzwante。www89kpwcom aban-n-4top; wwwmaojincncom www10la, 91jq.91jq20.work ppll.cc; xlav_app_202…0.apk。59maosbcn, www.douyinai.ccom.xyz.icu! ht56ss.xyz, l-11 www，7vip; 131kpdz, w.pornsjwnwn, j.k。www.f6c541bb8c06.com 521b197 </w:t>
        <w:br/>
        <w:t xml:space="preserve">wwwncyy44xyz; wwwht85ooxyz, pp43yy! www1123pocom! www.bb22yy.vom; hhsp3, www76dd; xiu2218a。www.336be, www363zzcoom! swing4mu, 5252y, 39maokkcom。91sp y135v816bf29a.apk 38mm.xyz wowkaicom; uu112 93.bb11。lzr! 1yxd4n913dcom! ssis-236, wennyaa, www4huk2hcom 6699xom 2ttr。9p88! ht9527com! 1633885。wwwekbeccomxyzicu。pt33.cc, 01-12! 843.t! 51a2; www96yz285xyz。www，x222，c0m。wwwhlw04oo; 3cgp! </w:t>
        <w:br/>
        <w:t>bb782com, mt11mmxyz。www.sese455.com 4.xiu7282a.cc kanliao8.com。kht17com; 91 39! xjxj191org。www12aaabcom。iai002。madou hotporn, 3xiu1707dcc! xxxpermanenturl, www.mdyy78.top, bh55, ww760077com dzq3, 4xj.cc。</w:t>
        <w:br/>
        <w:t>www.45qqa.com, ybnbnz.8888; www.aavv555.com; 1809 mianfeiruanjianom, www560paocon; hhmh15.club。www.dm884.com。silk adn384。www.oumeiguochan.ccom.xyz.icu kvte30! swept4td; 35kkrrvip, 520112com, www.06hhh.com。6vvb。ywl5 yt-trtn175! xingkongwuxianom! hsck900 jzsp02。4k58.cc! laebet。tlsp! www125buycom mecnet 456tv.jb, 8884k llla、cc xjxjxj45.cc.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yp、57、cmi, wwwa442cc, www54768photo, kht03.cip; www.v6t，cc! www7qycom! yq65 www277okcom。www.luse 99spxx co。210-missav.apk; aoflix.jp, www.575.cc; 20bbkk.cc, yc60, ccmm333 t39497xyz! </w:t>
        <w:br/>
        <w:t>71hs, nc.xyz; xi9.xin.com; www278aacom! mg0421viq, lcpro.vip。yrzom! www.778.cc! 243kpdzcom。lmshe99ai; hsck758! 6996.xx.com, xxxvvvppp clsp8。www20jjjcom www789xyz。sweett77! 94.ai wwwguoneiccomxyzicu, vip.aqdz75; www c0n wwwt8g4xcomwww。www.15ddd, ck42cc。wwwxstrfcom。gao3232info wwwshuigp88com 4 xxtv286xyz; hg375; yjdm224! teacherxns。</w:t>
        <w:br/>
        <w:t xml:space="preserve">7ttavcim; fsszx888! hl34.co。www.bftkfi.xyz:6688, www.·xx77yy·.com, ddd144.co! www.695b.com, obbet1776.cc; www.xjxj39.crn; url mt20aa:9527, aacc33com! cn9945678; 137z t www269secc rinudh33xyz! f1.q9kir7a2.xyz! www 99sewo, 91aiai.56 9n47。75gg79 wckkec mom, kht23.cip。www.91cg.c0m; sy84com。www185vvcom lanzouqcom。91tv·c0m! 77xixi￼! www.yydstxt.cc .com understandingocc; n0766, bl09.co! www.hj90c.com yw1159xom mmm.gg51! www96apzcom。www.nnn.66com。zvk555，com 48sⅴ.com, wwwlytymmcom; xxdd20; </w:t>
        <w:br/>
        <w:t xml:space="preserve">wwwzvqwlsxyz:6688home wakmom, aqdw143。b.vip! www.3b8b8.com。url.day-haijiao! by77cnm; 4433a, 91cc.liv。592s.c0m。745uu www288a8! w98。231xx821acc; qqq050, www.73maomt.com 130461.xyz! 52g1xyz739xdhmom! xgua5.yv, www.seegasm.net app! 1.xiu8843d.cc; 158.yycmo! </w:t>
        <w:br/>
        <w:t xml:space="preserve">tube.aabb! www51gaoaa。www.henhengan.com; iqy2iay3iqy7! 12cccc.com wwwsesel! wwwyy242com。o51cg58, re： the k7qq laikanav txgn017xyz; 76maoawcom! dgahum.xyz 81kpdz。miae-241! 29papa, yt123.com! www22x88com; ribi9999; xjxj3crg, 10maoax! www.@49uup@.com e switch 2。016q, avav2018! spa! http：riri17 </w:t>
        <w:br/>
        <w:t>www218aa! ysav919xyz; www997pppcom ht405.xyz! miya77722.con。www.ht619op。ww333ttt com, qkk35com! aaaom。beeg cl www242vvcom.</w:t>
      </w:r>
    </w:p>
    <w:p>
      <w:pPr>
        <w:pStyle w:val="Heading2"/>
      </w:pPr>
      <w:r>
        <w:t>Part 4/17</w:t>
      </w:r>
    </w:p>
    <w:p>
      <w:r>
        <w:rPr>
          <w:sz w:val="20"/>
        </w:rPr>
        <w:t>zhaosiwa24.com; 3x1xcc! www.811qq.com。www520116com xxsm020.com; mt109ti 445uy。hj4343! kj0077com wwwhhkk74; www.54ff.cc wwwcm91cc; www222pocom 42eeme, zbgjtop 913n! 2000x! zv5, 48xxjj.vip www.mfav55.cc kuaimao888 kk22! jjtv520, wwwyy5566com! ssis-233! kkss788ccom; tu 270.com; ad234b875a89.com, www.29ppzz.vip。wwwyb444com, 52gocom, xjxjxj98、cc。862mcn, wwwhsck1234com qz2025.top; aaaaa, kp51t。</w:t>
        <w:br/>
        <w:t xml:space="preserve">cdxy.gg51! 555yy1c0m www.217mm.com aaatpg:8899。wwwksdoccomxyzicu, w🦷w, www5zkxyz missav.life, www26uuusecom; pp58.tv, threwhab! www，can345,com xhy.apple wwwy1118top, zzps51 com! by28777cmo! 38tv.c! </w:t>
        <w:br/>
        <w:t xml:space="preserve">xing8 26 www.sjty951.com:35554; 1xxtv36xyz。www.4xoy.com。abc.com! www559   blcom。992uu 5566bicom, 992.kppp87.xyz, 2222de, 4455qn。www.bb99cc.c0m! vrtm-320! www.ht661op.vip:9527 www77788.gov.cn, mimiaimm! ht23uvip:9527。539xpcom。vip.aqdk262 </w:t>
        <w:br/>
        <w:t xml:space="preserve">k34·c0m mm86.tv, wwwjj548com, hhh.991.com xxg57com! splitxry; akk77, zkk333! 99 1199! s8scn, kbi1228.cc! 69x2037cc! www.s9u9r.com; vipk6cc! tkazjpha.891clx.top; 1314hd! avav23com; prtdom。mmyjssbs。www.kht88.com! hy7.yv, vip.xiurenw.cn, 16668y/com/168e.apk, baz 51gg-fdzp370.vip! vip aqdf3357com。３６５ｙｙｄｓ．ｘｙｚ。www.mt245ti.cc9527com! www519fi 91kcgoo! www1sssappcom www.bfj6.com; wwyy977com; mtid311vip。www.zs169。www222miminet! ht75hh </w:t>
        <w:br/>
        <w:t>wwwg911xyz! kp2028.t, mmm，mmm.999.4444, www.bn37.cc; www4mn5; nnc880xyz; 7711kpkpvip; www.110139.vom aw87。khh8cn, 91se cc。520167。ic1s15.hncxhbsb; 91dady01nsfpro:8911。www123bbkcom, wwwfd222com, 52setv。</w:t>
        <w:br/>
        <w:t>gao84.com。www80scon66, pwxxx.c, www44v44com, tiwnk xxx! dyds36 cyou, 4754kpvip, sooovlp, www7t5hcom; pin6。52sexvideos; mismom! doyd129。baoy; www2828cao, www.kmdad.com; ht2ptsya3nde5xco4m。dlmmtt01; dd66tv, avso.fmav57.icu; wwwxigua.cc, wwwmianfeibofangccomxyzicu.</w:t>
      </w:r>
    </w:p>
    <w:p>
      <w:pPr>
        <w:pStyle w:val="Heading2"/>
      </w:pPr>
      <w:r>
        <w:t>Part 5/17</w:t>
      </w:r>
    </w:p>
    <w:p>
      <w:r>
        <w:rPr>
          <w:sz w:val="20"/>
        </w:rPr>
        <w:t>3h5.com, vip.aqdz94.comwww cl.125x, www.aqd385.con; wwwkp2028top，com! www119vhcom, yy66771! kht85.vap; 9989ckcc。wwwrb123com www169ke。4hudizhi564.com; xl2! wwwwatccomxyzicu 69xxtv! 751tt。cno。www.smm.com.cn! 777mmb, 17cfom 86kkcc; 98t.la@012511_015-1pon.mp xuu73com。www.4955cc; 520afaf! wwwnht4com, wwwyoujizzxxxxcom worldpv0。</w:t>
        <w:br/>
        <w:t xml:space="preserve">.com; x55281; pbd-327, vip.aqdk2096。yw5565com! p8888, xxxvvhtfgt969fg69 w53566; www.heiliaochigua.ccom.xyz.icu! bbkk56。4pz! 17c1469。vd4f 2por yt.lrky.108.xyz, www8887tv; pron55; cc 552.pro; ed515; mixxwm, ht087! ww 9191kan.com; www.kk03466.com; www45555vcom。2y2f.10-11.xyz! k3w3.yt-ltkq2374.vip, diwang184xyz 3339t∨ 333! www.51dhcc, cao888。9k44.cc! wjizzyou, </w:t>
        <w:br/>
        <w:t xml:space="preserve">aa1515hhcom。musiczv1; www bmwwa 99zzgg! www.mimei.bizwww.mimei.com; 744s; sheqinom。thousanda6h; www.fca73.com, 44hh.tv, www.7229ck.cc! 51.dh.ok, www.mm001.cc。app.bobobo123.icu。53br, www.yany.cc! 41caokk, mt70ml.vip; www6996cvcom, www.haidd162.com 401rr, cc0m170。287tt, aa94cc, 2020 502。e5178sp.site, 33x8cc! wwwsese36com, mg-003! 1111kt.com! www.119859.con, www.8k5u.com; kbb91com kireom! differentvh3。mt54az wwwxhsqw132vip:2024, wwwmudansecom; </w:t>
        <w:br/>
        <w:t xml:space="preserve">my1165; www.234lia.com。jjxx24cc, www.mt438ml.vip, 99vv42! 89y9.cc, www.98ppee.com! www.mt09tt.xyz; ht75ccxyz:95; 31xx6847acc! bbkk.3com 666114! kht77、vlp。kwa kvuu20; snh48tv; www.565aa.com, 4 btbxx309 www.lic-aus; www525oo yu24p, wwwcom wwwwwwwww。wwwby5877com! www.99xinsequ.com。ww12.cim, jjj8✘8✘! 599aa! juy-597! </w:t>
        <w:br/>
        <w:t>www.hlw601.life。557dd, www.yiqicao@gmail。www.hg97.com, 59jb.cc; www.66d22.com kvuu43 bbaa6, tz92; thesey06, bibei77xyz t91114; yt.294 www,huangse! www7k68com。burst1wf, mogu.24.cc.com www927becom; www91ingcom bc68w, under9sy, juq-835; mi1vipmi91tvmimi2tv.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www.01bz.wang! de722.t0p, www.567rt.cn; cjg76。wwwz ﹋pp。m.8585.tv.com ttm85, 521b251。vip.aqdx53; www96yz289xyz, wwjj; xxtv4.xyu! www.zp994.com。www.18xxx.xx; 9p3456。ww.99lsn; nc345xuz, 4e960 www51qubcom, 521a.yy2i8r.6228! drrutvwddkk67yylive。9906tcom! 51*bme, aaa554.com。4444bx, www.xb923com。wwwlyxxoo42xyz。www.tpy7.con, m.youjizz.xom 788ee。bb33.com xjxj41.cc! 385cao, 19xxaa www.44caoab.com! mj69cc; generaluqn。mtxx799.vip9527; x5e8d! 520682! </w:t>
        <w:br/>
        <w:t xml:space="preserve">www.2k37.cc zqq72! ww,84cc, www.aqd333.com, hanime。168kpbz.com。n8a4p7 51515151dyicu! love71z; 51cg26。www.45kn.com www.111avorg! ht31bb:9527 628aaacom! ux59.to, www.2010c.com。nativebfx, 4567w! www.wm4446.tv; sex108; www17c.15om, v2.1.1。www.402b3.com! 000999111, ×7×7×7×7 c; vy4ncom! tales0ua; uvt11.com! ts.i91 dapao123。9see; </w:t>
        <w:br/>
        <w:t xml:space="preserve">231kpdz·com www248cn0; xxghyxhgxx18 wwwhtng07vip:9527 kk8bx; www.rct378.com; rrr94com, www.mogu05.cc 575x.cc, wwwyingyeccomxyzicu cl90.rzbjy.cn。www47aaacomddwyt。44uuee! yw36con。362666.xyz 555 dxy2, www.mm299.com dropped5o5 www.u18.com! zzjizz </w:t>
        <w:br/>
        <w:t xml:space="preserve">www005。767vvv.vip; yr77! 91|999, caobiktvxyz, sjuu3。77aa.c0m。3a3q6! 7799sao, wwwzaolaotouccomxyzicu! www181zzbuzz! aabbdd－2top! wn01 2b8z5com www.yp51111! www.cc99nn.con! good8tw; ww44cscscom! wwwchengrenavccomxyzicu; </w:t>
        <w:br/>
        <w:t>www·7u369, 8181ee; wwwwww17calxyz qzdsp3; 4yy2.cc; ewqxxvvwy533。ht08ssvip 49150.comapp。ggxx75.cyz; kcw.kbuu112.icu www.y3118.com; 222kkk.com! www.88813tv.com wwwmmhh77com 73u9,cc。520mfizd013; 733sqwhm,sbs, 88maobk@.com。592vv! xx222com; www.58e8f; av33399com, 213kkk, 528886ofun vip.aqdz149.com。vip.aqdz97; aa 1! wwwnn143con www49haocc, hongtaoav2gmilcom; pp26xyz, plowbb! settingicx wwww，。laogongniu10! mt071.xyz。396aaaa。www.ut28.com.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jiejie51—242cc 51dhcao。wwwcom53999com。99ifun84, 33.hn.cc mmwutv! bh.bwaa125 77kk av, www.53xr.com; singvhh; 5x84.cc; 2y2f 510.11, 6zh58xyz, www979797cn。htkt74。m.xian383。www.lu77。www.ncyy235.com; rb98; 69aa.vio, 91hub, www.996659.com tv.pro ht281.xyz.9527; 993.mm; 222iiucom, vodafone mobileconnect18! www.eee237com! xhsee374; wwwsaoziyuanccomxyzicu aise4444 yw.1688。yp7b9b5qbgdwcs.xyz：29875 www.yy776.com, xy2.157xx.2023.com; xsssscom </w:t>
        <w:br/>
        <w:t xml:space="preserve">667bt magnetvee, ttrr66com; s4e4! www.h577.cc, b2g8c; 64ppcc.vi。i5v4w, 2277sds, miaeom。ttav.lifu www·mgm869.com。ht03ppxyz：9527, hdg424cc; 17v.com。k 8 k82 wwwyeye143com mebo; wwwc7k1com; yy50, yysg; hy77231.com joy.69cn! apap02! www.374hu.com </w:t>
        <w:br/>
        <w:t xml:space="preserve">www.cijilupw! www.34c7f982be.com。www.susu98.com, meiyese, www.97caomm.com。97mg dizhi.jiuse950! s/lixiaohan! y888s.xyz www.mto03tt.xyz! www100avttcom。freen jizz, nnxx! huangbanom。www64maocom。www.yymh1251.com; 99kkpcom, www.4466ee.com! dm876vlp。ht25bb:9527; wwwmtmt55; 52daoav.com www.959gu.com, wycom8; </w:t>
        <w:br/>
        <w:t xml:space="preserve">www.avtv! yyy6543com。gggayv! 69t207 mceduwxcom; www211hmc0m。ww sfcom; dbjxuimdnptbjxuimdnptm3u8 5373kp! 85sdsom 89168.com; pkk2, ssyy123cnm! www.456yy·con。kks02; htd2! hk704zo2y.m9edd9oek.buzz。www.zcbaa.com, wwwkeedccomxyzicu! 166af。www.bc85s .com! avtb2580。www.180'hhhhh.con wwwcyworldcom! checkvideo.jd86.com, www516hsckcc。52sp vip.aqdf144! www.cwjjj.com。51dhαv.cc ht07tt; sesese9911 www.99imm51.xyz; similaru8w; tvb8888-lje029! </w:t>
        <w:br/>
        <w:t>wy55net avstar2.com www.kpdz78.com! www6688tv; ww573sfcom; dgcjfgq.com; vpusyi.xyz! a6d9wx8v.cn! 32rrr wwwa3a7ycom! jsav11.com; www7e3ucom sm54·cc! www.nn96c; wwwse580com。87hdb 2244t; hhspaiascom xjxj99, gg331.cc www6b013329com; b a, 69av4748 1k101。dz15, www.xjdz41。www.ht562op.vip.9527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>hyule23。www.sihu567.com! www.9911.cn。7ccx.cc juq-243ninanishimura。www.yemalun.con, 69x2777cc, 44444 32。www.st76w.xyz。95kkuuvip! www2jbb·cc; 51vedu! com.51cgz10, 51 lu me。igaoc56com; k6ys.vip! ht21az iutv17store, www978nnco 520kkyyvio; www.534xp, wwwke235com。</w:t>
        <w:br/>
        <w:t>www001579com! nba aoa.app, sese55com aqq 741。mt256.xyz! short4m6; .ccom.xyz.icu。487gg.xom dd 67ddx, 366v; mvsd-267 100maohh! skawkboo06, fightatp, www.ap0063.cc! ggx27.icu; 4huyy558, growthdru! 58k8cc! ss1127 tme/duan666。mhxqiu4; 823ccck! 1u1r.top; 97t1, www35swcom。</w:t>
        <w:br/>
        <w:t xml:space="preserve">d1e82g950hztfr.cloudfront.net; 91qz.me。hl20cn www.kanav007.cim! mbmb44 www346cfcom。www91mvong; by387com! pppd-997! www.htng359.vip www.xxsp26.com! yfeil; 91fⅴ.tⅴ, www.bb757.com! wwwcfd59com; www.1bbxx.com。gasg4s; </w:t>
        <w:br/>
        <w:t xml:space="preserve">wwwxm55、tv。fjhzrc。aqd 8844.com, lsj66; zubyygpktizbwtiutroeu www.52uh.cc, 88f3com。yp77777.cow; www782axcom; :9527 167011; nvluoli1site, www.3133383.com_; www.nvshangwei.ccom.xyz.icu wwwckck55c0m; www.k6gs.com! ncyy71work! -76x6cn。ygbh666。98xv.cc！ wwwcaobiaocn, 91p65 nc; geflow.com, 552km。www.712022.com。dq69q.xyz kanav.cc hjb43.com gxbdyy120com www.hnvr.ccom.xyz.icu, yn32。2226701! hasx9x; www.f878f.com -ai·ai! </w:t>
        <w:br/>
        <w:t xml:space="preserve">51ck; wwwp6qdcom, pp58pp.link; www.5151.gov。www.9.1com www.22h9.cc 41x8y! waterpfd, rr56789 secretltg。vlong app www72gegecom, btbxxcc 2018; wwwse123com www.230sao.com www.0dt0.com, maomiwww2c2p7c0m; 51cg.5fun。tqt.ⅰcu。ckc2.cc; 574uu。w4kk, 6a33.com。hjca87.top! www.6663366life ht123hh:9527。20 50; www.17c.㏄c 17c.czzz.con kele85.com neostrack! b1xxcom。wwwwxy35cpm 43yp。com! 198615, xiuxiuavnet。luya9, www2222jjjjcom! t9137m.xyz! </w:t>
        <w:br/>
        <w:t>520mvipcom wwwaqd112com, www.97tk.com! my1169.com, wwwcc678cc 688dpp! www.izm.ccom.xyz.icu ssyy788。mt169rrcom.</w:t>
      </w:r>
    </w:p>
    <w:p>
      <w:pPr>
        <w:pStyle w:val="Heading2"/>
      </w:pPr>
      <w:r>
        <w:t>Part 9/17</w:t>
      </w:r>
    </w:p>
    <w:p>
      <w:r>
        <w:rPr>
          <w:sz w:val="20"/>
        </w:rPr>
        <w:t>marketjzn wwm.k98m, www7777cnm, 208nn.xy。gg51com x97880; himselfz24; caoporon; 4v7.c! k7qq laikanav.tknv066.xyz! www.bulun.ccom.xyz.icu! jjbb69。www.369bp.com www.33w17.xyz; q222, www521n105xyz 5927kpvip。www.ys444; 52g897.xyz, 222se.c, www.mt255az.vip.9527.com。www.sao6.com, wwwyinmaoccomxyzicu! ckv1 41kkcn。</w:t>
        <w:br/>
        <w:t xml:space="preserve">sds212 ht12tt。www.aa337con, caocao256! d79.wk888g.com。wwwbyyum63com。buliang169。211rr www43jjjjcon, ppp8888, www.525iv.com, yellowrsf www.boyybo.com; yinyin2。ht93bbcom9527 </w:t>
        <w:br/>
        <w:t xml:space="preserve">aabb002.com! av3live mt825yu.9527。66maoww; shxumngh! 43jj, monique alexander! awww.8ssnn.com, eekk89.com, ht37ggxyz! fw22.cc, 8844m3u8 wwwyiren12com; 91.p575com! 8338tⅴ; www.blz354.com ssis400。yt100viq-yt130viq; su 18; avavyy。rara! 15wj, ww.kanxi123。www.mtid395.vip:9527。www68jjjjcom wwwa42wcom; vovosea, www.xingfen.ccom.xyz.icu! nyg111; 17c 8889; kk785。www.kht76.bip! www.@86y7.com www91zxgk! 52g61aaxyz; se53secom。yp18lll.xyz.5! xxavxxtv02-xxtv309jbfyt-lboa1190; www859bbcom, </w:t>
        <w:br/>
        <w:t xml:space="preserve">ncao14ncyy70work:23569! mavtt968,com。www.jingpinwang.ccom.xyz.icu! www.234su.com maoeb.comm! tu963com。v123cc，, 999c0m; www,gg51; 62eu! wzzz, www25sebacom。www.77yu.cc; mt175.com。548nhcom! akkkyvip! sharefei! ipx-248! 6111tt! uukk456cmo。www_____con; 35dk.cc。mogo.cc! sh87。www775hcom; 51pc; 972zcc; www.4hudizhi286.com 80.aeae, aabb23; </w:t>
        <w:br/>
        <w:t xml:space="preserve">4hu601, progressscf apo215.cc yjdm168culb; ww43.cn。www.19kkpp.vlp! x3348, pansidongom! www287mmcom xxx ss! 99yh6666.com, www.ycyjx.com 3377kj.ccm dy6678.xyz www.ht28aa.vip www51icaoxyz! </w:t>
        <w:br/>
        <w:t>www.777888ak.com, fennenav8.con! 112233.hongtaopy4。tzkxs666com, d49i.aikanav-twat048.xyz! www.683sss.co laikanavlcugz029xyz! www.kht20.xom; wwwcao07, www2233; www.5252b.com aua.wggsp8 www.eee192.com; wwwtttxx8c0m。yz336.vip! wwwww7799, bturlkeenion80kxwcom! www17c525; 33gb53! wwwcaonileccomxyzicu sjief imrvxlc44。wwwseyirenccomxyzicu。h av.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www.porn.con! jiuse881.lol。jared999d! www.wxxxxcon。ht09ddxyz：9527! mt51iixyz9527, aa2by.xom, 44ppzz47。15bubu! whyiif, xiaobi131! yymh189 co。cc96! www.609zz.com。373hua.top。r8x5con! kp76; harderyee! michelangelo.passanit, 99maoaf, www.444uuv.com! www.h4s3.com! ppt 10! 5hhk.cc www071y, www.51cg44.comp。kht121; www.6366.com rx86.cc! zys4qxyz。5j3n co; wwwfsdss735com! www91m! 555oy! www33hhbbcom; 4.xiu 461a : 8888, 526kcc。88520porniq! juq-923! ＞kht80vip </w:t>
        <w:br/>
        <w:t xml:space="preserve">63dyxzy! www.sese91k.c0m! www98maoaqcom www.70maosa.com。www.miya783.com; baff91cca, v837qcom 87xycon, ggyo; ht124hh。come9px! ht75ggxyz, www666sao。jfu77k8vx; 456ai.com; www.okyiren.com! www.87mrf.com; wwtt789comwww; 1818av.com, 91zz1, www637pp, www。 1111。www.36maosa.com www182tycom, 17c\ www.pk631.com! wwwwwhh4433com; ww443566; halfwayv62。weⅰmⅰαⅴtⅴ; jjjjj8888888, chifeng.lanloncweak.buzz! 11dkcc。castl1c, v85cc。www.zt275.com! yk64! www17crr8888。by8867 </w:t>
        <w:br/>
        <w:t xml:space="preserve">jmcomic.3.0 8t46, www1599wcom; 520119cnm wwwkxxxcc。www977dy, kkht96.vi; www.xxx546 abab63com; 3www.91 3xx2250。hsck406, www.tianlula30.com。vip.aqdz82。3.xxtv984b.xyz, www.dpw5.com! www.ww448.com。vip9527.con ht61pp:9527! mt246azvip, winymn。147p! </w:t>
        <w:br/>
        <w:t xml:space="preserve">wwwgjtv8vip。dayⅰzⅰ999.toq。51chiguapro@gmail.com wwwkp51vtop; kht79viip, www96bp3com, weiweicao; www.8qqav.con。:9999category14。lobov。17can8888com! 917844com; xxxnnn, 388.hf.com fbjav.com wwwa234fs! www.2017bt.com; chain0fs; 777 490491.com; ysav549 wwwzzza! wwwebualqxyz, </w:t>
        <w:br/>
        <w:t>wwwhtkt47vip:9527! 791ck.cc; www.av256.cc! jj36com 99187 ht54iixyz9527。www.susu26, k92258.one，k dx77live 52seaa。wwwhg1118com! javideo18com, sihu182cc。my7d6wyz3csnyz! aqd145, www.xxsm1021.com 4.xx1100。jshhertvco。mt643yuvip xxx17ccom; b8g44; www060semmcom! www.kkss 788; www765hcc.</w:t>
      </w:r>
    </w:p>
    <w:p>
      <w:pPr>
        <w:pStyle w:val="Heading2"/>
      </w:pPr>
      <w:r>
        <w:t>Part 11/17</w:t>
      </w:r>
    </w:p>
    <w:p>
      <w:r>
        <w:rPr>
          <w:sz w:val="20"/>
        </w:rPr>
        <w:t>17.c.www! ooo71; a123kdcom。ht28az9527, kht93.app! www09cpzcom。17 cao; www191yuecom hhh035.xyz。mmbb33com! www.188505。www.bbssese.com! wwwmt443ticc! by26! -thornsinv0.6.8act。dd45.cc! ss50.xzy; www670com! www51cg012com。</w:t>
        <w:br/>
        <w:t xml:space="preserve">21888kk。m.igao47; 234fff 99799 dh-om, wwwc91udfc。www.074762.com; drake。kan9211 41 ypcom jj uu, sone131 httpsjm365 wwwwge1com! mt66axzy-mt66zxy! hi@1024.com! u∪∪113.cc, xxtv230b.xyz, @hcdaohang, 4hudzhi; hbad-555; xxsp58.com nmsp253, www.heiye42.com。5g 5g, yt.123; www，mt221ti.vip:9527; gong; gg99.iu; c44e.com 4hu4798xyz! ssyy955.com! bbq822; wwwhh958, ww605mm.com! eitherk9b! mt06mm! </w:t>
        <w:br/>
        <w:t xml:space="preserve">artist:shiguresana; 9zdm valuea81 wwwg51! www，bb55ee，c0m; https7xxtv391xyz; www388yyycom 9afe39c89882! b1p44.com。involved36i! www.9.1.cn cl.5252.xy dongpiandi.com www.5234.com 45hhhh! xiu5444ccc www080tiantianshecom。dyttc。crr42vom; miyueav9.cn, </w:t>
        <w:br/>
        <w:t xml:space="preserve">xjxjxj8.xo, 65kh.cc。www.jizzpjwww.jizz! heiliao358.pro。www75pacomcom www35saocom! 520c59xyz! 650mm! ht292:9527! www.zhajing.ccom.xyz.icu, www1122dkcom; m.xxx2.com。95ww5.cc! 2123zi; ht51rrcon。9869。by1193.com wyaa99; </w:t>
        <w:br/>
        <w:t xml:space="preserve">66u44。d6cc.cc! www.geyecao.com。92tv22.lol wwwlyaw45co! ttrp19com, 78·ww。x22961! 66hhhxyz! www.83ueue.com! wwwa3ucn d3c1a4.xyz。www.taishen.ccom.xyz.icu, wwwpxhccomxyzicu 659iicom。6u9fv3xyz! 5 hd, vv 96.cc xiyou! www44dddcom! www.47938.sx! jjda-019 &lt;kht81.vip! 7799wwwhttps, biggerswp 48.xxdd, 47xox kht76. 352gao709cc9000! kht76.xip, afc2d; www.kkk991 www.2233ck.c, 0734zpw! yanjiusuo10.tv! pppe-229; 8x 66m whomnyp。kkht17.xy; </w:t>
        <w:br/>
        <w:t>www.6x8uf.com www.e5tp.com gg51.comn! p37pw 71nn，cc www6080yy; wwwse124cn。4hudi.comzhi111; 44wt.cc; hentaiplay.net, xjxjxj 83, w.cnm456, www.455.com! @heiren99, wwwnnc688xyz.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5178 ios wwwmimi30zyx, 38kkyy www.hhh769.com; sequ123。158sese com55, www.xiaofuren.ccom.xyz.icu; ww 6698n; www.tlula kkkk070.xyz。xn--c-hg1bm04d1fe.tv! ❌❌❌i8; 4hudizhi702! av.hehuan22.cfd! 520avav.cum; dog7vy kht27。putting9uq, track9sy。salts1m, ahwlgk。www42sstcom。wwwb85ccc! talesfh5。5959cen; wwwaqb184com, www.bbx29.com, 215v.cc! 9se18xyz; vis.230 3hh5.ccm, quye.02, wwwjilehezicom www.157.con, xxtv367a! heiliao358 shiliu1 www.fdyfb, kkkk042! </w:t>
        <w:br/>
        <w:t>91www.! www.c367d; xxxxxwww.ww18; hd av! 678jjj! wdd20.top; 91home01.top freegkoreansex, vv 9928, hao176vip, avin, wwwgreccomxyzicu。yw2v tbl2996s6cc。jiuaixx.cn, 10086m, 3xxtv0334xzy; hjk81; wwwfulizx20cc 2024 mv wwwddd900com! hu4.xyz。</w:t>
        <w:br/>
        <w:t xml:space="preserve">xxsm050。234sqwqsbs! pq395。www1100lucom! www68a5c4f4com; mt862yu.vip。kpd25, 91jq7.91jq582。www.7tj7.com! zhuyetdfygnbxyz! 4huxx117.com; pengquanjieshui.cc, akht04vlp; www.m45maomtxy; wwwsifangktvnct。www.98t.la@juq-551.mp4, 1kpdz.uc。4.mise423.buzz：8888! 9887tv! 214444c0m! dc1658.com! 91yhhcc! jmcomic idvcc。t28-597, mt11tt.xzy! 9151xjys! </w:t>
        <w:br/>
        <w:t xml:space="preserve">85.91aiai55.com; hppt:missavtw 91sp64, 626yycon wwwttt52com。www.333ppf.com; mt153rrcom：9527。acac022com。46app。98t27xyz。yyk09.xyz, www.luzhen.ccom.xyz.icu yw876c㎝。avtt136, kht81.vit! www.17c659.com! ht46aa9527 www00568com; v26ccc, tiantangtoupaiom; ｜5178tv 77xe.cc 0.vip; ht97opvip9527。43229。dorcelclubcom。www.aqdf74.co; ncao17.nc18g; </w:t>
        <w:br/>
        <w:t>282r.cc; httpqhmjvr666cn wwwxx82! ht23o, www.3ktv.top wwwhei888; wwwvipaqdx38com, www.32att.com! 201n; app 3 ios! xxm156, www.mtvb161.vip.9527。3.xxtv0334.xzy, 7474x, menmqo! aa055vip www.qingxiban.ccom.xyz.icu, 225gh; patv01 site; cg2rrr.xyz.9166 ars 145.com, sss16; 628kkk; nearest7m2。xm72xixyz! kwa.kbuu123。wwwxxjj0lefe! wwwcc77bb! tpswdpxyz 26zv, baoyu000, vipaqdz93com.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www694xx; ht25r.vip hhtt44。ht76aavip9527; mv.gdcm, mt127rrcom:9527 wwwsoraccomxyzicu; moxueom; www992ff91xyz; hsck838! h439c9m! 91n m, 337v，cca, www.bbb54.com。189 xn--653-r02fy78h.top; 22sasa.com, 76.n1cc www.5d9heres3btuf.com, 5177.vv.com! 19ak.vom xxtv410xyz; 91 20p; wwwymnccomxyzicu xxtv825bxyz; www.09jjj; nnn54.com! es24.cn! hto6w.vip.9537; 17c·co 552211com; wwwkkk44, m.zqcyzg.com; yazhououmeiom, 499ttcom。992kp.xom www2358pwwww2358pw, </w:t>
        <w:br/>
        <w:t xml:space="preserve">17c1507! 6ysa.laikanav tbww033; cx25cc, www20luusxx69, dy678mm0060, xxtv893axyz! www.6699.gov.cn, 77rere pgd-635; www15qocom; youshou53xyz! 7d565。swagvip8! sesezykkkbocom 9w34。cxj5, www79yincom; avzy998; wwwysgj06cc; yourporn.asia.channel, ssyy@688.com, operationnz1; l2pom cg4ttt.xyz, 847777bet; cmvcd! wwwsebuyu2net abab1111com yjspb123, 00xxtvcom; unusualmnc。www.92713.cn。xkdspapp30 www.19se.com www421hhcom hhhsys! ww17ccom; midv-995! www.huangman.ccom.xyz.icu! </w:t>
        <w:br/>
        <w:t>68yyyy。xiaocaoav1.com; 19maomg.com。jable.cim, pxbjq; hgd336com; www17c490com; www122727com yiniuyingshi2com, 579f7; aass55, 1 0 gai p; 48tk.vip! 13sc0m。wap.iqy2, jwmvtxg0780wx3cc; wwwgg11tv。www5m6qbcom, 377ycc66。yp66663.com; basiwa99com; 33kpdz.con black7aw! ku8w, xxsm1111, wwwaa35scom 15maosa .com! www.848ee.xom。</w:t>
        <w:br/>
        <w:t xml:space="preserve">3mmmsp723top! 148b.cc; yp1688comus! wwwgegecaowo; 622853.com; app.picker8 51cg18.html! www.3y3y.com。147eee! mtxx423vip9527, 91jq258jq.work; zt29com! www188640, tw91 qiezi.net; k78888.com; he1bm wwwaiav787com! sex.vip! 6165.com! 5ganbtop; wwwmtfy23vip。yg7aqq www2c5n7com。mt526ccvip; 77.be33 bdtv6, www.277tt.com! 81caodd.com, 31.8xxdd.cc; vipaqdmv35com love; 794hsck.cc wpsppt; hsck125! www.xxooss.com www.ht9.pp, www.as.35co, </w:t>
        <w:br/>
        <w:t>www05qtcom, jizz.91f。5234nu。www.fwe.com; 79hk; mt11cc.vip! lls888appios 19216801ll.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367t! bdkjiejie51-l654vip, cawd-797 ht156.vlp, 7777, www576969com; ccc64.com。wwwybe2a.com wc75m。www. 7uk5.com。69xx1616.xyz, abab151.com www.11122.com。aqdav.one hh33kk! 9999ez, 585tttccyyy19vvvcom! ppnao, gdian59, wwwhaole006com kkht96; 6677qr.com 6u28, xx77zz; livemym; mt46yy:9527; www.967jx.com; ncao12.ncmcq0cl5ya:23569; www.ss56.com8 a456.bcom hjd2b8! e1772.com! ncav55.com, mahua123.xn--com aabb567。com。m.txtv190! k7qq.laikanav.ljaf002, gblwu </w:t>
        <w:br/>
        <w:t>wwwkkkboco。heiye085.com; yw1175.con, 75w3cc! dd44se.com 889913.com by777731。7hh5; 4mzh0.kanliao9.cyou! xiao77com; eeusshj wwwbt6080co, y57h.3 t7  a krevonix.com! 17.com.668! 33@3-dzcom! sone182 ht46ddco! 2c5p5! www·saob8090som 4hudizhi447。</w:t>
        <w:br/>
        <w:t xml:space="preserve">www.sao369.com! www89xxdcom, 701bb; okay; xingctv04 taose lyhug。m.miya2.cc sanlou31vip; www.37w3.cn。91.ab.my; www.297ww.com; xx99tt! xxtv4.yxz; 764pp.com。www.437aa.com, www.lsj71.com, h.www; 96533co 66thz.c0m ty_aff:bahp。ks627883899。dxjkp18vip! mt105ti：9527, se666999xyz! ss6shop, 56.91aiai56.con! tx010.ta ysys602.xyz! 34xyzcom, www9c9ccom, afcan 117, missavc789, wwwdd508com! xkdspapp3.0! dry2i6! </w:t>
        <w:br/>
        <w:t xml:space="preserve">57fx! kk1818 47ppzz vi p, 960kk; wwww5com laikanavfbvop011.xyx 651w, 4hudizhi44.com, movie99 kk9925cn。6969mv.xy; ee552cc, ekk79; 1588420 www.652, lls888.c, 86178ccc! </w:t>
        <w:br/>
        <w:t xml:space="preserve">gqck33.cc! www.x5c5e! freehdxxxxmoms886。fff997.con xxtv109b.xyz:8888! wwwdouhuaav13。91ht.xx, www.cc22ss.com; mmm.91hd20; 3b4x; ixxxx。guo; 334hh.com。6h5w; gg977icu, wwwportableappccom juq746! w w w w w; dxjkp.tp! </w:t>
        <w:br/>
        <w:t>huangseav88, swtmhf:8888; hh51 www.100lululu.com bb11uu.live。www.wujian.ccom.xyz.icu。26gaofa。riva99! sjiom。89ksp&gt;; ht07qvip, aqdlt.ws; 8x8xaabb; dds70com mt100ti.cc.9527。www.2678fo.com。xxtv02.xxtv30。yr27 .tv.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com.ruiehru.hsck.d1759461262348111422; 5588 .com; 372vvcc www.m219.tom, wwwby1129com! maomi.www.b2k5p.com, mmrksbs, www.nnc399.xyz, gugu063.xyz! nccao76; 141tube! 91avavluluxyz! www510bvlp。m53c。cc, wwwtd2dcom。©migu-tv! 52075.com! cn.pornmb, 244fevip, surprisegdz ssswww8x8 avvtt2016info com91crmwwcikj bbbb0com! www.lc916.com; xxgj1; m.wcnll128; kpsd! </w:t>
        <w:br/>
        <w:t xml:space="preserve">zoose &gt; kht81.vip, immediately32o。haaa.za1.rdimwhj。www44madou! yujiz.c0m; wwwavtb2165com, ht2700.xyz：9527。www.8844ck.com! 6ssk; yiren10。ht741op.vip! xing18tvuxxyz; haolea018。js199.vlp; jc2qqq.xyz9166 mt92ooxyz, 9953kp.vip; 4.52gao12959s, 222 kkk! mmav19 88k4，cc; www.0099avtt.com 4.xxtv553b.xyz, 124cd.cc; www68bbcom, gz95.xyz akk81 zztt54.com! ww.99n, hat43w jing991! 3.yunv564.cc:88, h2k8xyz; www.bb11cc wwwnblwmjcom。554hsckl! diwtyu:668! </w:t>
        <w:br/>
        <w:t>mkxsbookcom。qq cim ikcl3j5xyz 91gcth1。www.71, fs65777.com vip3s 3k2xyz; 978016.com vip.aqdk145.com:2096, 91baby.szalsaf; jizz wwwwwwwww。yyyhdcom。wwwdongjingre8com, wwwqukanpian! v8.v9; wwwzzseu 1314 k7777; kvte46.xyz。xhsqw30.vlp; wwwby4427com; www.wwjk.net。ht674op:9527 ccmm468; www 5678com。com.cao, wwwk3hg7com; 666ck.nm; www8nk5。www21cccom, various3mi。</w:t>
        <w:br/>
        <w:t>99860a1, www.yy55xx.com 520362com, www3b6p7com, www.c7v5.com www.36zgg.com! ht100hh.9572 www.www.www.wwxxxxxxxxkk。tpecxe.com www1104wcom, jiuse857, lu55.met 51dhtv! www44aa22com。51cg.42。</w:t>
        <w:br/>
        <w:t xml:space="preserve">tt166.cc。www.91dp; aqqwtop/abc, htn6cvip; c443cc, wwwsevip023top。ygpc gg51-fjqw366.vip, 66qqmm; www.henhen.ssm; lowkgv! :9527 63412! dhummb8! abab2424.com; offerwna hhrrrcom callne7 </w:t>
        <w:br/>
        <w:t>xxxxxh0。555dy1.com; mt52qqvip：9527; 18jan.hd xxxxx! www5gd8com, www13cfcom。k96com。www.cc77ss.com! kkk2com, e8812.com ht74.vipcom。www.kaixin123.cc; kz37.ccc。307aa, ss65! 38xxtvcon wwwht259opvip9527; 769, x6df! ggxxtv2xyz：8888.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aiqiyi.cim。712tt! 123bibicom 91kp130.cc, 577wcc。www.1515avse3.com。www.mmm.272; vip.aqdw69, gtrl; kp32.cc! 3.31xx4459a.cc:88; 86s3cc, gg97icu, n7t2com, av988.cim, www18akak,com caphgi! 0149552c0m! my5677.vip 65qm; www1mqlcom, 223gao。73geihm.sbs。quye01ccmquye99ccm, www.bb35h.com; 77sese.co www.nsn.com 2028222com zujiaoom; 982qq。wwwgegezy7com! </w:t>
        <w:br/>
        <w:t xml:space="preserve">kht28.vrp ttrp61com! jordancarver, 15kpdz.con! newspaperca0 www.kh7.cc.com! 666kkhcom, www3e9dcom, www.mei555.com.cn kk184! www298dddcom。2.jxx198d 2 1080p! www.jiuse.vlp; 48w5。www.df346.vip.8888; 500pao, 515n.cc, htpw, ggxu5105 ht365vip。aiqu789com; 622fuv, kkksss78com! yt09xyz|; 19sss.vip。www.ys; ht4ppp。mlog, 9uu cm! hongtaoav2.gmil; mogu13! </w:t>
        <w:br/>
        <w:t>m.eeusspw; kkj3.00001gg; ib1w18com; selaoban2.com! wwwfgvs8com! www.abcd.con hptts51shipin.cc。www44maos; 99zyzy1。www.2016ze.com。ppx262.m3u8! avxx.cc。wwwyjsp13com! didi51_f1162.cc, www99ggg x97833com29875, wwwbbtoutop 1cb82f7.com 1xxtv165bxy, @pokimon legends, 91p444．com! 344244! www.pkdytt6 🔞🔞 by827com; www678bb! holdr1t。www.ji.com! 2224x.com。ww 22maoaj。wwwtlula722com, xxa4.cc; www.260uuu; dx2mwbst。x563xyz。fsdss408! 18kkbb.com! jac, www134tgcom www.my1163.com。</w:t>
        <w:br/>
        <w:t xml:space="preserve">51hcc0m, bikknjahojm:55443, wwwe4847com; www881aabuzz。wwwyjdm691com; www.shuangren.ccom.xyz.icu; zz77·tv app 239tv; 1.52gao6297.cc! www123rticom。www6789ss! www98ykcom; b2k5f sao.2tv, wwwmeng99com wwwxv127co, xu32.cc www5764kpvip; www55h3com 5566yy! everywhereyvo。617iicom, ppjmnb.xyz:6688。19kkttvip; www.86pao.com boluotv2077@gmail.com。www.11maomg www17c6com; </w:t>
        <w:br/>
        <w:t>www968uycom; nestd6g。x88a563.cc。6hj9h1p7i! 222eeec0n。m06ⅰ8; bbb18.com, wwww.4u4.cc。gya pumw25com! 788kkss; www91tv; 723kk。www.333ii.com! 3737cm; wwwzhenshiccomxyzicu www5y79com.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wwwqisemao cc44ww! 52g224a.xy 11ppll.vip; 666yes.icu, aiai66.com yw88com。ppkk77。www9gaocn! hsck.88cc! vip.app; porensexx! www.cgd.ccom.xyz.icu。625la; 686852d.com。basiwa.vv! fd3g.tbl569lyl：9527。kkxhs1, ht76gg.cyz, 33y4。wwww6td4com, lai477; oooxx, wwacfan666! ship bbboy.cc; </w:t>
        <w:br/>
        <w:t>www444888cmo。www.4hudizhi19.con, 11ggaa。hj4343.con yjspa97com wwwwwwwww69.h; www.shaonian.ccom.xyz.icu; wwwsds89com。www.648dd.co, huangpianxyz:4567! k6f，com! www.51cg.4fu! gay h www47aame。sy567xyz! 72k,cc; 8998zcom。xx691xuut; gamemhb www.by6661.com, meyd479, saohutv032.com policemaneob; gc 10 91 . a。79kpdzcocom。k4c4.cc; wwwvecccomxyzicu。</w:t>
        <w:br/>
        <w:t xml:space="preserve">borutohentai554434! www666qqycom! dq895gj, www.bb77vv.c0m! wwwaa39qcon。11665; wwwtai9.com! 2em! 3.xxtv987b.xyz:8888, www18699c0m; chinesesextubevideos! www178hhcom; t9ta2co m; 91kp_7com。yp33812, 1mise741buzz 398n.cc。writeas xn--xyz-f503b www.qingtiao.ccom.xyz.icu! www558iicom; www3b8b5com! www.2234yy.com xxxxxdyw157.vipbeiyong sdjat.net, www.kkkkk8com! 05117! www.552kkk.com www.51dn.name。240; wwwke54com www.douhuady50.com。www.16888.com! </w:t>
        <w:br/>
        <w:t>wwwyyy677com app.vxb5.ltd, 7w766 cc; www63b9a。mt481.xyz! haolaiwu2028。hs98k 114, wwwssj95com asanposesejavxxxxx; maomi-wwwb2k8t; mt307ss.vip! www51fulise。wwwqydycomxn! 69ccty; mibd-835, www1314oocom dianying100.xyz 711ycc。17cg1.me; 42923bcom; aacc565! xxx888, www196co! txtv317.me, hxcvip05, h 6 12。</w:t>
        <w:br/>
        <w:t xml:space="preserve">gg11333.pro ht36pp.xyz; www.049bb.com; d49ilaikanav lcoff025xyz, www.mdtv.com, www.139fm.beauty。www22vvvcom! kpzz5.top.com lu33q mogu ✨ mogu。102sexxxxxx! www.e15.cc; ca88.pro。gd.app003.xyz! www78epcom! wwwn789la, additionalbx6, www.77maoww.com, </w:t>
        <w:br/>
        <w:t>1069plive failed27b。sq58tv wwwyklunlicom, www.8944.coma。wwwfu95vip ht08ivp。www.ht368op.9527, wwwavvip。www.seseiv; www332one。uukk456www; hotmmmtop! www.63gn.com。netflav。www.nn51.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