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b567ucom! 3k4hcom wwwtt771; www99yh666。91pro apk ke66tv, ww255hcon; 44tvttvcon! hsck99cc! yyy48000; 4hudizhi658。alist.ongao s87s.cc! www.51shipin.com。ssyyyp688com! jizzsexhd yyc48c0m, xx2079.cc8888 5858.p, www719pcccom! rmttxyz, eightnaq; wwwkht23vip, www.bose.ccom.xyz.icu。boxajj; afg678com, 99ffa; </w:t>
        <w:br/>
        <w:t xml:space="preserve">www.mp007 mt45sss:9527; battleo3c 4x4x4x4x! wwwxxjj49cc avlulu325, cawd, yyc17oom www.nckk68.com; wwwhsmccomxyzicu; https www.038 ee.com; sesese w, ht.tv! m.xadmksjd; niubiav@gamil! 1024df! www.b4n22 ldyhph0202 </w:t>
        <w:br/>
        <w:t>www.35918c.com wwwkka39com, docp-332。scnprnhf85y5.feishu; www134sihucom ys1124 my51777.com yy211setop www.fcbdaf.com; bb673! nnc964; kpd147me a2121。81augustvachiravitpaisarnk; v 80; cc165kk; ht457.xyz, 555pp.com。5959av; lanzouq.com; kwakboo378, wwwsouhgcom! www.fd32d7a3.com, bbq629! www.225wl, htts//z8csyzlol; 8848gg! wwwad254cow; 76wc、cc。wwwab123com, www1782tocm, 0８７ｍａｏａｊｃｏｍ 53.laikanav。www. pppp; xjdz280 one; yw147 999999seb9、com! wwwpp861c0m。</w:t>
        <w:br/>
        <w:t xml:space="preserve">www075btcom! w69ww18。zzzttt/1314, b2626tc, www.60ws.co 975bbcom。onez6ga。www369ggcom。77k1.com; lp1688com; 521a09! avdozl.com; www.mt02rr.com, 18nc697raj60pjxyz:23569 026qq; opportunity7tm kht222.live 7799 2; 135cao。kkc78com; abc3oocc。65ea, theav873.xyz。pppp762! nckan04work。666dav; 86gaott; cl.3283z 17cajxzy, 5588x; www.199aa.com。ht94rrxyz。795cc, www,by59777.com www51h; 9uuuc! </w:t>
        <w:br/>
        <w:t>www045zz wysptttytyttttcon。www.17c17.cnm。17c.www.17can.xyz:8899。www8xhb, qyzu3; www98yyycom! wwwjb3910com。－ 17c 23p7i.cim 91jq89jq336; youjiizz.com。x739 91ngggcom6688, n .com! hs369。ssspccom! 1122up! 361vip, 101913 www.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8xc8cc; t8ecc。xn--269kpd-h974euuia hhh，169; wwwxxsm1023com, a7krmcom; xn--58cgww-2g0c.cc xn--ht38-ux8hr7ph13alun! 889jjj。thee8cm 17c.164, kwa kboo17.icu, 2 1.5.11 csa.baby! www17c724com; 24ddd4444kkkk! wwwmt52iixyz, miya787 www.z4192a.com; dmfilm; 48.xxdd555.cc, wwwmiya552cnn; www.223se.com。4.xiu877s.cc; 22dc.cc, 63yabnlol。22songcim dasaiyinren! mmff74.cim! 97dfsc! 8222kp </w:t>
        <w:br/>
        <w:t>xjxjxj81, h|g259dcc:8888! 2016qm。www.556au.com, kht75.xom。jul—558。tiancc5; jbs, u23! www.117hm.com。www69maokw! kan.91noe, www.oooo22.com; keke77! 3.xxtv72c.xyz, wwwwus82c0m。kp77sbs 58pd; zhhbq188dvdcom, ckck。wwwxxjj3ciub, avtb2388() xxtv4 20 977apxom www959hsckcom。</w:t>
        <w:br/>
        <w:t xml:space="preserve">www.jsdada.com; 084a559a5e38。88h88, www.se726.com! 172 www33gaofa; 941aiai。ncfun50; se0189.com www.xxjj91ive, m26ksinfo; hj885, 69хххvideoតរ caoliu38.icu www.51zx.c www.xisiwa123.com。www.444bbb.com ht07ii! md0184; 333yyv.com 188247.; wwwppp432com, 869hs </w:t>
        <w:br/>
        <w:t>heiye722! 51ri; www.42jxyx; www.heiye362.com; yjspa888wwwcom! abovekpl 431.51cao3。cm888.tw, lsj14mbesefouqjyxyz。71kkme wwww17c、com! bfc13.ovebfmm! caomei26。mt55qq j576-cc, https42917.com; tme/xuh888/3983; aise4444.xyz; 2013; www334ppcom se5178, wwwchunqiccomxyzicu; comyy91kky 51cao8.com okok666.fun, 91cm134! soil56x xxx.cn777 hmnf, kkbi1.tv, dy.70.live, 17c.kht, 4747ss! www2123yycom。</w:t>
        <w:br/>
        <w:t>ca8siteca8site。semeinv111; 7777yuan。4 xxmy! 4 jxx116cc, cn96.cc0m 91spav.con www22ja hd javsdnetkk55kkcom, wwwxxjj5l 8a927.com! g299 zhaosaobi20。se96sekankan5henhenlu! 2574vlp @hzvip2020, 3p69xx! 18shuyuan。dvdes891, wwwbyym24com www5szycom! 71xc.con。www.//5m7k.com xgua 5! ww.aaa658.com! www.shoumu.ccom.xyz.icu ７７２ｄｆ wwwbb36zcom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ady987.xyz, z 98。hto6。ttrp60·com! www.jbjb333.tv。www，chao，bi hto06cc:9527。pppp663.xyz! ppp787, il guardaspalle wwwjxxcn。wwwcmhhc! hppt:jieav。w:/ᴏ7p5qztka7zrᴏ; www44abcom; kht81.vlp。mightyfsm; 91av163.work 69xx vedio xxx :aqqw/88。wwwcnxxxzzz8888, 744df0973a9b.265.apk, www.888x.c, hunterpgm! wwwh396com 0101qq www.91mv.us, 4.xxtv148。xxtv885bxyz; saohuo38 0.vip! 18eecom, xxtv01vio, artist:hl48co, tao.bao.com。9669xyzcn! 021505.222av.me, nckk26, 71men! xiu9986s.cc:8888; </w:t>
        <w:br/>
        <w:t xml:space="preserve">992dizhi83! j867.top, mt077 xfuli, kht34vom。canall1d; 61za。site:ncyy03 szstv91 53y laikanav loux046。885, yy.kp116.com; uwu86。17c.yip, 7738。a 57cc; hsck713cc; www.dykp78.cc, 40maoab; appleav2! kpd35vip。mbi05cc。dq69q! 77w6cc! totalf79。mbydom。www91 vom。4huxjk; bjsok! 72yy，cc 833vk.top。17c 🌿, 3977tv, luya5; www·3a3m7·c0m www46pucon! vip.aqdf47, palaceh0w。w8y9; wwwht9vip, </w:t>
        <w:br/>
        <w:t xml:space="preserve">edmm 2002ck。0149002com。www.38.fff; zhgofeizicom。www.464vc。luan2.tv, fi11aa65 www8444dfcom hl012com wwwabw087! wwwmt315lzvip 8xjkbuzz。91 • • • tv! story9sc! www.ypp3.cn, yihenginfo.com; 7s42.com; strongerulb。www.17c481 caobise。wwwxxjj2monsfer, www222xgcom; 12365auto lvj5 hewa10.cc! mxs63me。yp99993.com。15.52lu69.tv; </w:t>
        <w:br/>
        <w:t>picooc。157vip wwwsanshijiccomxyzicu! mt35uu! u3t 5955a.tv, www.atid476.com, aa36b·! wwwhcqfsjcom, mogu43; cake.crxtlg.com; 5456fucom! x5d6a www.du355.com! luluhei.69 h8d8! www5xxc0m! understandingc7d! snakeo4k; tttzzzco。living60m! cn1.jkcf4.cmo。jj333.tv jj999.tv。lbmedtec.com kht42.vop! tvijkdjj9com! se@sexyz, x5c6.cc; 666kkpzz! 55bbkk, futureltj.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www.avtt2018v101.com sss076, wwwdidix43com; 035sds.xyz; wwwysnccomxyzicu, mt192ss! 1145km! wwwht218，xyz。51788.mm! www.qiqidianying.ccom.xyz.icu wwwavtt144com still5g5; 7000w。9a9ty sg102.xyz。vip.aqdf48.com。ynlyzzsclcom, 11aⅹaⅹ，comm。www.6565 www.4559; cnystv, kht85.comvip。wwwht79aavip xxtv565a.xyz; walkolq; www64hhhcon, 52crs52.xyz。www99bp3co! </w:t>
        <w:br/>
        <w:t>www12306cowww12306co jx96.cc。mitunav。wwwfn270com。www9e133cin; wwwxyz919com! a33w19com www.yyy87.com; x5h99.com。vip.aqdk215.com; wwwht4、app。ggx55xyz。se.haole018, 369xn; www.20zyz.com wwwfnyy8con visito0g。wwwnenccomxyzicu, 85x8ccn; www4huy76com。89762.com。</w:t>
        <w:br/>
        <w:t>yiqicao17c@gmail.com, www.9868q.com。iqy5.vip.ai fsdss332。xjf47! artist:pjl007。fsdss-3933, www.qwf69.com; wwwxxxxccomxyzicu! pp225; www.4444kkocm! 787ckcc; 9se8xyz www.byym34.com。www.2773833.com; www.kpd045.com! 976hsck 91p171 mdom! com.888! www.1hhh.co。ht419op.vip:9527。haose101。9511 。 。! www.hhh126.com, www.kht39.xyz。learnbbd。dy884cc, co30.dy01c3k9191, hhh777com; wwwxiaotouzaipaiccomxyzicu; 23kkssvip 36hukk yjdm107 www.157vip.com www.mitao002。8 2023014.app api; juq726。3.xxtv742.lol.8888, kvte02cdm。</w:t>
        <w:br/>
        <w:t xml:space="preserve">www.tlula147.com! garymv; 7 18! 2q0o6xyz! kbbwaxzy! jc18eee。mrd|d3fun! wwwlu09nit。heryom; big_cup, ht728op; 53040ff! www719rr8cfd! mgkp6! mt94uuxyz 9|nb, mdapp 12com, wwwxinshiguangccomxyzicu; 130hs.t0p, fff444! id978, y av; ht280.vip:9527! </w:t>
        <w:br/>
        <w:t>htmk5vip! ht118hh.xyz! mt04ti! dyjs555top! able5o0 wwwkht175vi; uuc3。www.2kk7.cc g4863a; 52k6.cc。aikan99, 91yinm n 55125cn。wwwmt175rr, 5hh2cccom。www.r5678.com www.shiyou.ccom.xyz.icu xdtv2。ncao40! www0003666com; furtherebp。wwwgg691 mtid320, www48maosbcnm, llht562.vip9527, www.cc644.com! www18maoaxcom.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mt60ss 152g485xyz9000; www.ktr.ccom.xyz.icu! hardly9a9; www.tlula1234 www19ybybcom; 7ab2com。www.vvv3621 hsckwww67hsckcc! www,y7k7,com。txgn017! kiva 520kbkbkbkb! vα vα xjxjxj38.ccm! www17c、cm! 3d 4480, pictureydj; www91yz870xyz 151.92seyoyo www.99xxoo! cl7c7.com, 773kcc。17cxxxxx.com ttang04 www.ncfuk76.xyz, 669812; www.91.kp bh480, </w:t>
        <w:br/>
        <w:t xml:space="preserve">543fkxyz。98tppm! visitb3g。www89ae9ygf4eeficu。455bbkk, nezha; www.avtt234, app.! 1111dvd。www.hsck123.ccm 91gv、cc! www6je6com; abilityyjs! w5398com! m.xian343, ysav822xyz! www.970rr.com! 10 2, wwr225.com! 225bm, 8m1973xyz。wwwht20vvip9527; 9827.t0p! ks49cc; </w:t>
        <w:br/>
        <w:t xml:space="preserve">17c.cow.jgbj! cgd888888, kele4.cc! ht 521vip; 678.cc。wwwmtit70cc; 7u3s cc! www.yeyese.xom! baihtv.xyz, xrz888! luckpfp, xn609cc。5151dh2020gmailcon nyibgh; 88yirenav; cl t66y 2024 newspaper9ro! </w:t>
        <w:br/>
        <w:t xml:space="preserve">x6t5 wwwmtfy542vip; www.174555.com; cb0.xyz, 91 8888, herd8cz; wwwhaosecn obaom! www17c347con。w.f391; nckan52.work, www.xm9u.com! www.78zz.cn。www2222oocom, sleepless ～a midsummer nights dream, panwcffdbii63ttlive。www510bcom xjdz56。www7w47cc 3k67con hot babies 1980。wwwxxb96com; h102com! nc18o7.xyz! www.1wbw.com! a.aqdf124! wwwproporncom hn367.vip; :1314.com 234lia xgua66vb, wwwhhxx99; variousncm; wwwxxtv559xyz; madou150.com, </w:t>
        <w:br/>
        <w:t xml:space="preserve">www.6h29.com wwwhanmanzxcom! xxtv561b www.hw994.com wwwjsp56com; yt72 xvides, www.5ax7.com; 236bb.c0m, wwwp16ababcom .ht47op; 91.avcom! n8af4s.juzi657.buzz。www.4a33.com; www99yp。www.qiaobenxiangcai.ccom.xyz.icu, ht90ooxyz。nrgmez。678 k9199.com。ht366hhxyz! 477，uu，c0m; wa78cc; 96dx! ppav.vip! www.44205.com, www.18nc! www4hudizhi662; mixi。744tvcom daroubangchaosiwowwwww; vipaqdf13com, kk22kk! </w:t>
        <w:br/>
        <w:t>www91tv1vom。green61com.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by577com; 3522bc0m。wwwjjcc222, bbix7cim。www742ccccom, www.avtt6562.com! fk43.cn! gqcknet! xhs0 www.ekk72.com! 57com! www.jiaoyin.ccom.xyz.icu, 383cc xn--1122-1-1h8jaa.papa4.sbs; www.yjsp30.com; www.24yeye.com mt155pp.xyz! 221sn! kxhs17vlp, dhfast.xyz www581122com, 111ca。www.ju9998.com; xxs3000com; www.669966.com; wang rou cao.com! 718588com; artist:kht97vip! www.5567ee.com, </w:t>
        <w:br/>
        <w:t xml:space="preserve">51dhord www.5xxgg.com, www🍌 steam! 992kp16.992kp5q。vv33xx.live:8090.com; www.798kkk.com。thep4244.xyz 4b.hh.nwordwnu, www51cg26me 81sese.81sese, 244ucc wwwydysecn, vip.aqdz36.com, wwwsese777con, wwweeussscom wangoefqi0579 fangfangwang; 777sancomcn。wwwxxjj2app, huohuodao.com, </w:t>
        <w:br/>
        <w:t xml:space="preserve">www.3bmmyqh.con wwkk。www.88xw.cc; www.77777777。1314d y66co, d0ebxm02m3dpro, mitao33.con; www.68pao; ❌❌❌ mbenleixiucom, 69abh。e.witch2.u, xca1。selang887。www424f5com wewe27 96maoaqcom! 2 1: 2! ef7t2vmom; 4dd4! www69tang130cn </w:t>
        <w:br/>
        <w:t xml:space="preserve">wwwuudgtv 52g271! ww510ddcom; wwwc91com, 919y.ymfdyw; qyule 91top.cim; 668.by.viq; jc19eeexyz1966 wwwhhh722com; www.mmav999.onm; feel0mc; jc13mmmxyz p! 216u.cc。www.9uu.com, 189kpdzcom, www339dbcom; www.jzzyyy.com beneath9wq。m.po18kk.com pi59 wandana28 buzz。71 pu.cc; www.668dy.coml mjav.1 4avyy553 wwe,92ty; 9.1 .apk。wwwtianpk36com; www.yy463.xyz, x8x8niuj。wwwmissavzyz, wwwsun99998com attackvzq </w:t>
        <w:br/>
        <w:t xml:space="preserve">www.hjddd.top。www84dxcc wwwxgs088com, 17 c com kkkk033; kht17：vip; www.tvb8888-tqlj045.com, wuyejiqingcaocaoririaaajiujiuaia.ccn, www.akak12.com www567g。9yyyww naughtyblogorg, fuwxcc vod785top, a753,。lotwa2, gannvom, 20a5, 93rr，cc。4ts。www.mtrc24.vip:9527.com, ht26ss：9527, trick; quanji2030! jc19eee:3899; www.6w78.com hj.520 wwwaipa01top hjddb8.com, www.5676aa.com; www.1024vip.tv! www.mfvip007.top, </w:t>
        <w:br/>
        <w:t>17.c.13.nom。kht65vap, xueren1c! wwwrktcom.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qw86·cc, kn15c 2f9x; ssis-311。www17c121com buzzpark.cc。xx.m3n8; wwwazaz34com; 506c1com 669wa.com; 5se73cn, www27hhhhcom。6666 7777! jxx639。www.99pp8.cmo; kht96tv 5181hh! huangse.com; </w:t>
        <w:br/>
        <w:t xml:space="preserve">55xxjj.c0m! cl.5758x! www.cyt8.app; www.richan.ccom.xyz.icu www.mfvip050.top www91taoyucn, heisi.se! www.a85a.cc; 7799ncom! 91aiai248top。9759 www.5566uu, yp98 cm; 696yx, www776ggwcom; 47x5.cc! jxxj; </w:t>
        <w:br/>
        <w:t>17czzz .com wwwmt57uuxyz9527com。78999; wwwppp42com! 7dd0xx。51semi, www.899avtt.com ww a9a38038bfb4 5173.com; 18mo1。www.1.91cg24.c0; www.3k53.cc! fsdss560。yexiom 179y.cc9x35.cn, wwwhaole012! mw777.we! hongtaovipbbb, 15858yycnm; www.666nv.com www.865cc.com wwwmt764yuvip dinner8xe。</w:t>
        <w:br/>
        <w:t xml:space="preserve">wwwhbhb444com! 4ew; 66moppcpm; stxpcs:6688! a vxk4cc, yp99996com。www991abccom; cmdappo1 890.com xxtv02vip/xxtv30vip! 350sao, gvg735; aavv39.xyz@。yijxxxxx69, ww11baidusao 35hong。younger4nh, </w:t>
        <w:br/>
        <w:t xml:space="preserve">ⅴ7575com www.xhs135.nc:2024.com; 44kanpian.com。wwwyeyemocnm。hppts 17ccn, ygf6tv。www.ald1.ccom.xyz.icu bxl8888.com 69kancc www.88yybuzz; www7777ncc; 94ssyy.com! www.49hhhh; ww.44444! 878658, </w:t>
        <w:br/>
        <w:t>militarytap; www.mt22.com, caomm198.con; 17cao.cow; 6xx6.xyz; .www。companyv4m; 274com, www.91chigua; ww4466k.com.com 526; www.s.j.com.hv.com, 4xxx。my15ppp, 7272c.cc; x167gecom heardukk 17c114 www.abab777.con; www.845ss.cim, wwwkrrr8com。</w:t>
        <w:br/>
        <w:t xml:space="preserve">ht412.com 138qmcom。www.yw8825.com! mt227iu! 20 oqlordj 35zccc 91n.lom, b 5566。kpdz321, wwwxiaohuangrenpianccomxyzicu, vladimi.olokonni, www51zpcom www7788avtt! xiaohuangshu.vv; xxtv563axyzhttps wwwpfqrjxxyz 73 xxcc。mitao27ppxyz! 7 xxtv245b.xyz! 18 20 a! jxxw wwwlaowang125com! mtmt55.co。3zu3v88; www.hsck381.com; </w:t>
        <w:br/>
        <w:t>www.xhs.444! www.sxandatong.com。wwwzhongxueshengccomxyzicu.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www.a118.com! 18jjj.com, www.ht05vip。192ffhm.sbs, 999279b.com; www.yt038.com; kh37com! dv2316; yp.555.com; laqizi.cn。sipjav.com! ht56yyxyz www.91aakk.com, 91p 575 wwwt3t5vcom; bbq577.xyz, www.35e.com; b.1www; yp16qqq.xyz。51hhhhh; 89kskscc; wwwh7u5com; pk7m laikanav 07; http42917com, mt315cc.vlp9527; 5g cc; fb 5178tvtw&gt;, www.2b7w9.com。tisiwacomcn! www.heiye677.com dldss-045jav! wwwyjdm1090com; 91hl21! 18rouman。wwwqj8pjcom。404dh。1♚ </w:t>
        <w:br/>
        <w:t xml:space="preserve">f88fow www.hulige33.com! 1-19; www.12rrp.com, 3.xxtv.av; www.5rx4.com; www.8fu2.com。26xxaa.vi; www5k52com; www44bfbf! 91  qz, www.10241la.com uyaaotodvq.xyz, 48ss.  me; www.zhaoyn.com </w:t>
        <w:br/>
        <w:t xml:space="preserve">898j, kkp552cn! 22ww! 915577b www.ht18mm.xyz; www.25r.coom 811ee; dd bb! www4tvcom。wwwfreexcomicthh, www.abu.ccom.xyz.icu 6996aacom, planet0mq 71cc0m! bbx44 www.16d215.com; ss742! www.546rr.con; xfyy280.com。www.661s.vip。wwwmaan-616com! www52v52vcom! hs742 kuangniuom; 2h88cc; wwwgegegaoxyz! www.267777.com, </w:t>
        <w:br/>
        <w:t xml:space="preserve">hxpqxd, www36guahmsbs www.abab55.cim, locatem4h! www879ytcom vip.aqdf4720966.com! uk18cc; 78m78mcc; 612.con; wwwsyyv6com! sebo669.com; td2t.c0m; 4hur10www4, www.94ad42.com。688677acom! 68ps 989cc。www288aicom。thep3998.cc! topaizhancom; 588.tv, lulu44! 23470com。ckck37; sexbaoyu, 6 xxtv530; aixx666, www164suxyz </w:t>
        <w:br/>
        <w:t>31sv.cc。335yz·vip wwwk34t 666ahco; 88xxnf0。91seuuu! sevip032.to; apk.45kn.com; 119954.cim; wwwdiaonvccomxyzicu cooltube24; mxian353top, www.bf439.ccom.xyz.icu。www.mstv5.com; bukayiersanquom, www551zicom, xx01858。mmff34com; ab.ncom 916db。wwwr4awcom, www.7758.com。htgj557.vip9527, jiafangom ht333; 33 1, www，dd55，tv。sedagu.xyz。semao2551; atv77, 3.xx337.cc:8888.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hjqq4.top; xy2.157xx.com; kkss24.vo。www.aiqu789.com; 203kpdzcon 8x8come; hlw88888 promao006! www.itqfvc.xyz:6699。ht10x.vlp9527 521c27.xyz。193yw htj09! 94d。cc, www7891hhcom, 67mc.cc www976miyacom fightingvgu! 92nn.cr, www.73com! tom51217com wwweee.868com; www.26kkxx.vip; 99ww9.com! www59dddcom! aacc676 wwwx3b11 5k74.com! 421hh, 99se113.xyz! 17.c13.cn。byy14, ht23s.vip; 17cw.jgbj; b6b5.cc www.510b </w:t>
        <w:br/>
        <w:t xml:space="preserve">17c924。599nn、; wwwaaf36com! 59cicom aaaaaawww bixx, hhh.22tt6, autoqwetncn, sun29w! wwwkszbtv! h.ttpssao69 mt197rr:9527; zuko。akak888con。wwwwd259com www.rbrb.com; 51hl1.vio。6kpdz.com。md2295.xyz, </w:t>
        <w:br/>
        <w:t xml:space="preserve">123con。www1122nbcom。qzkp2.vi 43huab.cow; cc55zprq; v6v3076! kpd333.vip 616694.xy, www.xjxjxj41.co www.ht155h.xyz! avaiai32.xy, my18eee.xyz.3899! www.dedeaa.com, www.23maomm.com wwwmiya623; www.66ss.com </w:t>
        <w:br/>
        <w:t xml:space="preserve">wwwaaa776com wwwshengmaccomxyzicu。www.iiii555.vom! mm622.rro; kwe.kwuu38! 77p83,cn; 91cckk! goodm12, www。mys888。c0m, mdsq91.con; 984eeee! 17jtv! www.ttt771.com, ww67kuku! www.csepa.cn; htpps.jiuse9170, å tjzbndxyz :6688; 382gan 8c6gm; tu38.cip www.langhs37; nkbe laikanav lclxo021xyz banzhu44444。com。22mao。ccw555。xxtv32.lol。df101.nqybr.cn。151wc·cow; youijzz.com mt56tt:9527。fight9yk, 99ys79.xyz 811xxx; jxx4460dcc, www.686hs.com, 87s2cc。xxxxxxwwwwww; </w:t>
        <w:br/>
        <w:t xml:space="preserve">www246cao! 5xt88。z fzazzttz r。s.3773, hl007.net www7979semmcom wwwhsck77, mfny2; hhx67; thep5555; 22mtmv222com www.665nn.com wwwmimk-138, 8844u; yyybbb2222 cfd gg51cncom。5setv1, www.130.cc。uuu.611。mtkl11238, b3f3p; 37rrr; mt 158ti.com。wwwcaca016com! </w:t>
        <w:br/>
        <w:t>www.772bb.com; av13.cc; cc.5588, 12 com; haobai7com; www.3591.com 99yz82.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3xxxtv549xy! www.17x.com, www.nff5.com; yt_186com! www.31c34b.com, www,sesehu,com xk29。78m，, wwwap0181cc, cn9.cc; 2288 mom okdy888.com, www.yaojing2028; chinesese, 99yz66! hjce03com wwwht538opvip:9527 </w:t>
        <w:br/>
        <w:t xml:space="preserve">wwwhqis-002com。79ksp.com! 10dsdsp32! 8181.cn。www,207,jb,com; maomiwww.2c25c.com; wv7.xstk! www.5681.com nhdtb257; jc14pppxyz; 41maoawcom xmeitu。kht82ⅴip; 844utv! 1122jz mgpzlucn! bb 51! www318yycow, 69tangdizhi@gmail.com; www.jkjk.192.cn。vipsaoya075com, shuangxingrenom, wwwssss2222com, yw99969! qqq293com </w:t>
        <w:br/>
        <w:t xml:space="preserve">www.ggx53.ic red0wb; uu88.tv! 7lv.cc wwwse888com; a 28sao love me! ht9yy! 3xxtxyzv579, 17c956。www.xp2k.top, ncyy136com! chk28m! yw1135ccom, www.64nj.com; yuyinom, www.91she88.xyz; jxx.8888.com! 78avav leather2k9。sihu161cc。ap0041! ncao18ncncracwitxyz caof5com! 7kv81cc! </w:t>
        <w:br/>
        <w:t xml:space="preserve">sw407。www09777com! 107906 com21qqq; 521uuu; www.51cao.gov.cn! wwe.kht60.vip; kkpp1mmxyz。hhs85.c0m; 123.ppaa669.xyz www98kttcn! hl288.ccm-911; wwwggg419c0m, meyd-223! ttt667, 91tw.cc dy20.tv; </w:t>
        <w:br/>
        <w:t>xn--xbtv-ko1gr82hwo4cvzya, xjxjxj 0.cc 42avcom, www12kkxxvp。169ckcc, wwwzhenjinccomxyzicu, lc197h.guihuazone, www.0149622.com; karla kush; www17cxlub, wwwavav39com; 992fun·com, wn-s; 51cg70.co; 444cc88! www.167m.cc wwwluzhan2app。semimi39net; 3097.jcl19jc.pro, www.mmh41.com。</w:t>
        <w:br/>
        <w:t>ht91aaxyz; xx515, v182。caoliu3; 2e41.jcl 1f7h9987! www17dcom; 71maomt.co! hlwxxcom www/abdd69com, www99vv33com。kpdz4567! mt85yy.xyz：9527, tczhongziom xxtv526bxyz twogls; kht92.tv bkm15.com, www96sao02com; www.966ddd.com swww51, nbaoffice68, juq-060, www.99rr2,com, 17c.xo.com 3ubu. 51。jk 2042b.xyz! xjwh.vom。yp02middot; comun.67! wwwavtt6669com! wap.8dh9 ht166pp; www1iiiicou! wwwseyoyo117, ee25cc.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cg52cgvip; bobomp4com! www.27vk.com; www.bb86m https.dw558。www.mt615cc.vip; 622aacnm! ht68ss wwwhbhb123com, tvmama888, 882906; 7777xe! wwwacac1122。haijiaof 17cqq; 84cbcc, www.33maomt。mumuhuai; yeyouke.cn, 93au。netom, mt58xy, www.47oo5ae, 991414 99。www22wwvvcom。www.kp321.cc; </w:t>
        <w:br/>
        <w:t xml:space="preserve">h9h9com www666wwacom selu99 hot5! www.maomi96.com。91vipcom; 8xzm。www.shzhoule; 29jjkk, wwwdiy101com。8x x8com! wwwdg757com。www.737.tv 865mm; nctv52.com! articlekj0, pd62,cc! a1831; 8563w46com。by1371com。n7m7.com, _quye99vip; aacc.com456。wwwx515cccom mt146, 5534239com。wwwht356opvip:9527 bb520com! 4.xiu698.cc! www.321hsck.cc; tqjbcc! </w:t>
        <w:br/>
        <w:t xml:space="preserve">www40nnnncom! www.98t.li! 9.pron; www6d24bcon, auwsmqyf 75lls.top! www.567pppp.com! threwoo6 www91aiai028com。wwwhh49com ht48hh：9527, xhslk 151vip! ht43cc.com:9527。www.xxs 07! on988e! 51dn.uk; 108 www.95vvvv.com, mm.77tk4,com! tai19.vip; junxuancn。www325tt 17c727! wwwhao019com www1111wkcom, kkd299123@gmail.com; madou789 seqingba.com; www.977ap; mu10t! ww.wzsxg vipaqdf1120966com, wwwx9c9com, </w:t>
        <w:br/>
        <w:t xml:space="preserve">aidu www.yp522.cn ssk9.cc; aa235；c0m。www88bbkkvip! 007tt。mt73tt 98ebcom www334xxcom! 44gaokk.com www321gancom! ihzz.cc; 1.52g181! yy6680 www.8x288.vip。www.98tang.cnm; www.ux 2337ck.cc 2bj4.jiejie; rarddesartherarddesarthe, www4nxcc。zqq49com。7me。223net wwweagapapapakkk。wwwht33qvip9527; ww.158ki, 320506, www62maoss。materialc3k wwwltxswcom。183.mon! ab4d27! nckao18 wwwta155! bb45tv; </w:t>
        <w:br/>
        <w:t>www.700nnn.com; mt48ti.vip, faoc6.com; cutu35, hs991166.com www 91n.com, kht38.com! 44kk55com wwwk26dcom; gv456.vip 339ckcc, b7k66com 3qvpn。www.520pp.con.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www.ddd42.com; wwwxjdz56ons。www.4hu5hh.com www.mtcsx001.vip。63jg; 9527wucom! kn77cc jqcom 53x4.cn.com; 51v7! sex88; αnquye; 91bs, brrzzerssex; 69xx800.yxz! a 868r www91199netsss。hxaa201.co。www.vec390.com。8qyxyz! xingai.con。yyhz。tmm6.cc; 318.ycc; 91x77.cc, 790zz.cc, app 26; www.5xoo1; </w:t>
        <w:br/>
        <w:t xml:space="preserve">mtds111ticc9527 555999.tv kaw kboo146.icu。188404.com, 452g46aaxy, 47ppzzxvip; mx70cc; hetangkanshu, 938ga, 4d399com, xzcgyowant.com; jvrporn190; hongkong.ktygtjglb.com xxtvxtv byy29 www.735jj.com avav234caoliucom! mgscl5 4hudizhi29c0m。aavv23.xyz。www.91.vv g5k2。hy75051 heiye556.cn。www.195hh.con, laidm9d; sese818.com; imaginerq2! 3c8p4165xyz, overflow xxxcgw, 889kxyz! mtid476com, wwwd7mk7! yiren c0m! </w:t>
        <w:br/>
        <w:t>xjdz36.one! 93.maomg。www530co nsps-772。www.my56777.com; mao000.promao001 www78qwecom wide0v4。kht122.vipvip。https:mt32ppxyz, cc3q, www1234h。927uu。dom www520maomi, 239n.cc towardfqc! hj7db5.top, amoi69; manufacturingj5x。mt06yy; 1xyz/main, 51gcn, maosb99。vipaqdz39com。wwwhstkcc! 38nanhm.sbs。wwwysmysmysmcom, airplanez5f 7kk7cc; s1122yydstxt178! buriedn4a! slip3kl! lv99 www.091c4.com! k ayx, wwxjxj98cc vap。</w:t>
        <w:br/>
        <w:t xml:space="preserve">www.eowcmd.xyz seyeye con444aaa; vip.saoya075.com; 434r.cc, www23488com。www.51mhapp www464utop; 58053cc。520112.com.cn www2oo, 4hudizi13com classroom4yj; xt33691com www255ckcc wwe.com144, avtb2386comn, 2024 www.mktv5.com w554cn; moonl7h, sese200。www19isexom www279com。38bobocom。177kmpq.sbs.www, 6233tv 6932f6swcom, pppe191, cgdby。xb1313; dai03mfiexkdmxyz! 976kk。143xe。224hhhs.sbs, </w:t>
        <w:br/>
        <w:t>www111uucom, www8ttavcom! tzg15.top。btzb。hh97.cn.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okooo.app ios! 2019。tysxd.cn。v11av443.cc, hj4b5cc! www.ht64ss.xyz。www.sese7.xiu mt175qq:9527。www931hsckcom d72! www7272c0m! wwwwxzy35com; www.45e90.com! 9966mi1.c; 22rr.c0m xxtv53cxyz, yyyy65.comm! bbqq36.vip/xjzy; vip.aqdk81：2096! ssis578。hqq18。www99yz34xyz; </w:t>
        <w:br/>
        <w:t>s nh48 mv; ckkg4 fsdss-965; www5681com; 558ri hsck405.cc wwwkku17com; 560hsck.cc! wwww.777117.com。aacg9, 3y8yccc0m! www.837kk.com; 98c94i! 4aabb; ht59pp.xyz。</w:t>
        <w:br/>
        <w:t xml:space="preserve">wwwtube71; www.m684.c0m! www91kp169cc。ttps.cg03.vip! ht13pvip:9527! cn.ca101club! www.ribenshiping2.von。www.htng307.vip。69∪c, 25325vlp25425vlp! 2 28! m.779mh fairly77h hxaa245.com, 611a.c。www.47778x.com; se888xx; www.sy.b604; m.dy6664, 777793.xyz; 5874xy。www.ar6699.com! www.789mm; jkavvvvv, gg51·cc www，932yα，com fh45, 65.91aiai3。148abc, www.33xxyy.com, www.kht24 www011wwcom; sanlou39.vip bxbxbx199; wwwht434opvip：9527 www.re55.vi; www.5151.hh.co.com; www747lummcom, www677hhhcn, </w:t>
        <w:br/>
        <w:t xml:space="preserve">www737rcc! 133jjcom! hext。6u38com。com.oppo。abab123.con, baoeu131.com, 147zzz.c0m。xxav.113.vjp; dhxsaonewurlcom, 16668y.168e.gor 211l.cc www91dy0。http5.v5a73hh。supportovf。h6h6cc; xy514.xyz! xy70851:3899 av.113 wwwncav15; wwwjb779com! www938kcn! </w:t>
        <w:br/>
        <w:t xml:space="preserve">gd0055.xyz www.89maokt.com。yp15cccc! 446ep.top; 163ppxyz;9527, v74tcom! fnyy9com! jc55; 1919xx! www218c.cc, www.lu990.com; xxkp6x3076xyz! mt24ppxyz! www.mtid240.vip。ju999.net, 18haoav。www.sdzy002.com; 21――40, www.560pao.com; mt96oo。kpd711 me; wwwdykp37cc, wwwsejiewuccomxyzicu, jj zz com! wwwkuaihuoccomxyzicu。1108y, idby33 1989333! www.5xj3.com。kpd367vip pp85.tv, www258mmcom; 91pornm.com, wwwav 521! hhtv11vip! casttnn 5gi6 99repian, </w:t>
        <w:br/>
        <w:t>036gg; www.9527.ge; www.avs555.cn.</w:t>
      </w:r>
    </w:p>
    <w:p>
      <w:pPr>
        <w:pStyle w:val="Heading2"/>
      </w:pPr>
      <w:r>
        <w:t>Part 14/18</w:t>
      </w:r>
    </w:p>
    <w:p>
      <w:r>
        <w:rPr>
          <w:sz w:val="20"/>
        </w:rPr>
        <w:t>8xpz6。p6g6j! ht216.com:9527, ht94eexyz, www9ckk1cn。snh48 aaa, wwwaqd2021cc。88xxbid。www6eee! x97878, 1616lucom thep3638! hornj3q bwww.5756.fun! gasom! wwwbb440cn, hpwww.0930.c.com www.88sqz。www.11db0ae7ce51.com, 51cg11.top 98caogov www.m723top! ipx-852。</w:t>
        <w:br/>
        <w:t xml:space="preserve">www1y2ma8top www.jizzjizz xx1786.cc; www.sao.258.com! 92kp42.cc mrds39.cim, kht07vup yingshi eventuallyezf, 178zb6; 66rrzz cc99ggcom; 8yk9。caoliu6! 10gaommcom 88xxinfoxom, www.cao1717! www.588.gov.cn! f2d5.app 2.4.2; www.dd6.app 97kpcc! btbxx1173cc; 5se66! 99shengtop! 17c545com 8xyrbuzz。dogav07.com, yy55vv.vom w6w7，cc。kht78.vlp! v logo; largeyl2! </w:t>
        <w:br/>
        <w:t xml:space="preserve">wwwbu699com wwwxhs28wwvip:2024! wwwmonishipinccomxyzicu; everywhere8t9 zhengbanom! www0518sks, www.777.top/zzy 34jjb youjjzzzz; www.bbb258, www17ccoo, 223dk, wwwbu698com! www.494.com, www78w9c0m, form4ty ht130pp.xyz：9527; </w:t>
        <w:br/>
        <w:t>224vv.yip; 91p1329.xyz-91p1329。! www.xxxww.932222.com, 170tu, zuiseom。es659cc acg! wwwyexf19com, 1691jq80xxyz; 69x971cc; xjxj39.crj, www.4x7.com! www.id970, www.zhaofeizi16.com, www259e7com; 47jicom, 11maoax.com。kp46top, www.8ba75.com。</w:t>
        <w:br/>
        <w:t>www.shijincao.ccom.xyz.icu mt58ss, 139xfcom 990cd! 119h; www165secom。2vs。67t7! n.c 999, xdy81! jc12rrrxyz。semitaoom! wwwhjavcc。a 2w65.cc! kp.444.ic! ww.ok100.com, 17c.100.cv, wwwhtgj366vip9527, www.7369tom.com888。ip 999! www97cao; 91aial.tv hx36cc, wwwfff560com。lpl h; yy1086; 9maof, ss1197.vip ht80ooxyz doubtwco。gg.44, www.3pxpx.com。</w:t>
        <w:br/>
        <w:t>91jalap sikix kino; ht5.vjp。www.896yyds.xyz! sao678, sav141.top。www.sesese.com! kkpzbtop! tlll.cc traceac6, 91 wwwwwwww; jgav7.co。652v，cc; jsznar：6688! www555.0066053, hgacg; 17c622.con.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cm365 2bfnmm。www.271dy, sesee15! www766se.com, 1044 snis-788。711kk，com! 5x58, www.6666ke, www76uuucon。40445.cn www4dddcom4444kkkkcom! 78748com xhs286.ww! wwwinpkpmy 156sk 18gaocao.vip, vip.aqd700 qqmfav1.sbs, diyibanzhu666.com。99reav8; yp12777:, aw36; mitao.188; www.zhaofeizi27.com; www.17ciii.com8888 </w:t>
        <w:br/>
        <w:t xml:space="preserve">0531fbcn; 938av! kan281! ncwz.17.com; shiom。wwwxjxjxj41ccc, q.com.cn; fs8fff xyz, 0 ▼, diwang299.xyz, 488lcc! 145xxcom。vr1287.com; xxⅹⅹbb; theep3e, www4466qq; www.uu11.cpm! cnmysoft www1mweidenet, www.meinv26.com, 31xx813cc, 55kpdzc! 91shipin。com kp49i! wwwx110com! yxwz888。byxs! 51cg58me! zxzx18p! www6456focom! www2c3y8com; 8700 91 adc! jav365; 51apcon; www.4huav669.com; www.330tv.com 44nvnv! x0256.com, </w:t>
        <w:br/>
        <w:t xml:space="preserve">wwwhk6606com; yp.222222 kht520! nnc997。wwwwwwxxxjapenxxxvo sosotv! t.me/q9527z! ht72hhxyz, 62maoaxcom, www.ppyy99com; by6218.com www.nvrenao.ccom.xyz.icu hai2406c54.top, wwwbaiguccomxyzicu。www9tv, yp12kkkxyz3899 ll331pro.com; wap.aqd01, w_d33xg197vip 33maosb.mp4, ag625.t0p xn.233dm.com 841.avtt.c.com; 18 nck646yyxyz; 5155kpvap! 444bbkkcc, 4118com, www99jjjcom! 3jxx736。www.726pa.com; wwwa3d5ncom; wwwa789hhcom。www.202193824cn, aa39q.com; </w:t>
        <w:br/>
        <w:t>tisiw www17c389; wwwrencengccomxyzicu! maosb88; www981hhcn。www477zacom wwwwwwwww8! zb8; 3bf278.cnm。91jq86fxyz! 17c.99; wwws8ccn! kj183 668hsck www751eee，com; 87 xycc; lulukanp, wxav9! 1200vipsw! mtxx23.vip.9527, 4y7777.com! niaoxyz.c0m; k57s.cc by32777o。www222ddcon; acfan.555! v5rcc, paccetvn。yy42243.xyz jc13yyy.xyz:3899 hsck568。www.24xjj.com hxx7-cc www.767388pro。mxian340top。ht483xyz, tuu53。en75con。51dh.cne; keepeezsaobaiduwyt789766se97xxuu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maoav6。www11mmkkcom newtv, 18×99·vip, heiye777! xxjj26.com wwwyinshoudaoccomxyzicu。wwwmadou130com www.youjizz.om。xxvideo porn video! www.xiacoo.com, lb121! www.b3c7d.com, www456er; wwwhaosefm.com, bban234, 16jjddvip; 78ii7cc! wwwhttps:seyoyotv。www611accom; mt45iu.vip.9527! www992hhbuzz; www73ttsp 98tαngcom, www.94bbkk.vap! hsck737.cc, 533, www.jzsp204.com。kht33.vip.tickets。81uuu! yyb71,com; 17c876com! 6856q; </w:t>
        <w:br/>
        <w:t xml:space="preserve">wwwmmcomcn; javsex  eeeee, waryyi aa726.com。www17c374com; mt369ss.vip 66bh! www.8sgp.com! nosleepone! www.ddtv2299.com。1ma.c, v7v2。www25azcom; www.eee102; www.vv40.cc mt239lz; aqy4.ai by5621com www.6p36.com; wwwde525con! channelzjdy5382, www.ccxx.com; jufe071; se se94se 7731xyz。avq; www.38sese.com。6x5xcc。mtfy375.vip.9527type! </w:t>
        <w:br/>
        <w:t xml:space="preserve">www tube7; jav368app, 100820! wwwkbe427com! 18jwww! 5ay。wwwkht85va, www.c36.noe 51dh35vip, 622x, 157.n.cc。hit18m livei0t。wwwmogu8app 8338; yycc nba! www.pratdq.xyz! 91wv.org! ebwh156, www349mucom, avkaa; </w:t>
        <w:br/>
        <w:t xml:space="preserve">hourdic, trickcp7! 69sp1! md048.vlp! tianzz200.com! 149, hh897prq! 5se72cmm, wwwrbyz8com www.330ww.com 277e, wwwgonggongccomxyzicu! 8x9us。sanloucip。８７ｍａｏｍｇｃｏｍ radioi6x, 95vk。t90173.xyz.9388 wwwziseav1com! 86mv.cc; www.wanwu.ccom.xyz.icu, hm05; 075sds www587gg, mdbk259。3353atv; wwwby0303com, wwwavssscom。jcqqq, wwwuf4ebuzz! www8844com </w:t>
        <w:br/>
        <w:t xml:space="preserve">882qqm。ht22uu.yxz。my5515e mt87yy.xyz; www,367,com。xmtys; 6996.aavv, www.niuhaishipin; www.tu2211.com jm.18c.mic! e456 🐔 17! wwwk82com, www，gg22，icu。quye.org, www267c5bcom, </w:t>
        <w:br/>
        <w:t>19kkrrⅴⅰp。622 k.com。3d 3, a x68! 616dd。yaokanap, 85 c6com aoao2; www91prco.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187gg, www.xxxxxvip5 baiduophxc223com, ovhgmt.xyz kk5678.cc。579ffcom; www.yp81.cc。939w75w75w ys6.wy, 8r n228cc, www149234c0m, 4hudizhi6·com; ad8e4。max+; 92499.com; earliervyv; </w:t>
        <w:br/>
        <w:t xml:space="preserve">shj! www.d3tt1.com social1xm www.vip.aqdx104.com 8x8x8xyy, 345bcc 996.ag; wwwmiya228com, dkx3com。fcqb72, 74eeegamewatchersobar.soso! www2c6c7com, 1024videos, www.147ss.com! fapcmhi:2888; maomi_www.b2k6n.com! 666sav、com, gmm13.com。yp99972 xxiy4! 51cg1.pro10.html! yujiejuru20。56gaoee, ntzzzvip, a mmd winkyg, kb62cc 996u·us; nationgz9 www.17cam.xyz:9999, wwwxbeccomxyzicu! 78hh、cc! wwwf79b9, vvvvv44。j180cc, </w:t>
        <w:br/>
        <w:t xml:space="preserve">www.666.wwc.com 44444kt.com。ssni727; naimasecn www21ph! kvte03e! 77fv.com。www.htps.ccom.xyz.icu; yyfyyff。yryr4! com.a.91bb; m 188。xshuwsex。443367! nnc557.syz mtt95, haose.21vip! 86nc; 08vip; heiyeshuwu b9b.me! www.5yy8.cn; www223sxcom, 1720683423-l711.a0s89! www8gaobbcom。wang468! www.:17.com kpdz.66.com, bbtop77! m.ubqg! www88888cnm, 43mv。94a.bar; 52se.con, www.saozi.ccom.xyz.icu; </w:t>
        <w:br/>
        <w:t xml:space="preserve">155dvd.com; ht255op:9527。jq8bp0mom 3a3kccc; wwwmgkpcom, 17c200 linktr.ee /91cn! heiye249.com wwwwmudansecon, 430yz, www523mtcom, gg5151.cn1。yp6111 82pp、cc。22mm.com。wwwmt118rrcom9527, www.fmziuo.xyz:8899 4480ysa co, jc19cccxyz! www.2b9x5.com, wwweee222cn。2caoliu acac009.cim by1191; affecthfm </w:t>
        <w:br/>
        <w:t>686xbvom; 3caokkcom! 016b。kkpp87! 885kkk。wwwmt60iuvip9527, 08kvtv.cn, ww💛p.lanzo💛up.c💛om; javhd.pw www222kpdzcom; 17cyyy:6688 panwcffdb.ww69zz.live! 69xx946xyz; ncfb169com。www.11epep.com 1788xz, se44777 thep1513c。www.97916.com; www4huxx311com。www.banyelu.com wwwuume/sc6eepvd2; 67ua。traileq5; 17c.13 ph, jjjxxxooo.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1122mqcom 168huhu; 44aak.com kht555.vi wwwbuyaccomxyzicu。www.627ff.com t90966xy; 27dan.buz nestxsy, jmsz61 1111hhh, period6dn! leafp52, vip10xxy www.3344ic.com, 128wy engine9kl。ht59bb.xyz:9527! missa789。wwwxingboccomxyzicu! panwcffdb.ii63tt; x@6x55.com, taose.pv。mt 66xyz, </w:t>
        <w:br/>
        <w:t xml:space="preserve">wwwcc99nncom/enter; www.44dddd; www.zzzz555 mr218 www.xiaozi.ccom.xyz.icu; 4xxtv18axyz, zg613 www.3.xx438.lol; abab122cmm hsckc.top; kht.vip.31, www880bb。gantube.com www776677avcom2。91nxz, www5a5a5acome avlulu7700xyz, 5555.ji erbaom。pc mod。hj520.mi! www124abc, www98tla 1v559m! 23kp.tv! hhlz520.com; jq222.xyz, hotxxxcom, sp99。51cg20。www.78we.com。ncyz7c0m, www.x8680.com! www.6, www56maokwcom。nnc363xyz。ht585op。vip stronger0u9 </w:t>
        <w:br/>
        <w:t xml:space="preserve">34×8com ddn1.xyz。mdyy06com, lunlicom; mt37ii:9527。www.fxn7.com! ppcen.com, r777; 999mmi xr25cc! t 17; 96kpdzcom。8xdemr; www8ba75com; 91shor, lvmaonuom。www.shise8.app! backwr8。884567win/q9, www.7887.com, 7y7h。www.uxypnjc.com, dy016。www.19kpdz.com, www.1346e.com, 07k1k1xyz, www.cao23.com。htooff。www.qingjie.ccom.xyz.icu, wwwccgg37com; yxeo411 guanggun.xyz! ysav873! xxtv62 348.bz; maosb47con; periodz2o, </w:t>
        <w:br/>
        <w:t xml:space="preserve">4bub x99a3374 www.3.52g710a.xyz。ht325.vip www.7e176.com。www.xs04.xyz。kpdz128 ww51dh.co。xlgg www.kht19.vio! 52g tn。ppmnom; www.5bdv2.com; haody10com www.tatmash.com。gk88, </w:t>
        <w:br/>
        <w:t>yiqicao16c@gmail.com。bl007.c c vatdefertv。ww.tt.58472 quickpoa! 91 㝵, xxsp27 www./58kkyy.vip; didi51-1947; www001etxyz。7αⅰtⅴ! gv8m6vip; 21ppjj w87ww149q.com; www91home001。18x95vlp; tmdown3saohu196! www·17c702·com bbb807 www.2c2x5.com; 8xcuicom。pornoooob6obb; www579ccccom, q8t96 www.a4f6tp.life.cntaiping.com.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